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70C8" w14:textId="77777777" w:rsidR="00A36C63" w:rsidRPr="001635AB" w:rsidRDefault="00B60387">
      <w:pPr>
        <w:spacing w:after="20"/>
        <w:jc w:val="center"/>
        <w:rPr>
          <w:lang w:val="es-MX"/>
        </w:rPr>
      </w:pPr>
      <w:r w:rsidRPr="001635AB">
        <w:rPr>
          <w:b/>
          <w:color w:val="1F4E79"/>
          <w:sz w:val="22"/>
          <w:lang w:val="es-MX"/>
        </w:rPr>
        <w:t>BENEMÉRITA Y CENTENARIA UNIVERSIDAD MICHOACANA</w:t>
      </w:r>
      <w:r w:rsidRPr="001635AB">
        <w:rPr>
          <w:b/>
          <w:color w:val="1F4E79"/>
          <w:sz w:val="22"/>
          <w:lang w:val="es-MX"/>
        </w:rPr>
        <w:br/>
        <w:t>DE SAN NICOLÁS DE HIDALGO</w:t>
      </w:r>
    </w:p>
    <w:p w14:paraId="374F72B0" w14:textId="77777777" w:rsidR="00A36C63" w:rsidRPr="001635AB" w:rsidRDefault="00B60387">
      <w:pPr>
        <w:spacing w:after="20"/>
        <w:jc w:val="center"/>
        <w:rPr>
          <w:lang w:val="es-MX"/>
        </w:rPr>
      </w:pPr>
      <w:r w:rsidRPr="001635AB">
        <w:rPr>
          <w:b/>
          <w:color w:val="1F4E79"/>
          <w:sz w:val="22"/>
          <w:lang w:val="es-MX"/>
        </w:rPr>
        <w:t>FACULTAD DE INGENIERÍA ELÉCTRICA</w:t>
      </w:r>
    </w:p>
    <w:p w14:paraId="7DEF8F18" w14:textId="6FB0E6DC" w:rsidR="00A36C63" w:rsidRPr="001635AB" w:rsidRDefault="00B60387">
      <w:pPr>
        <w:spacing w:after="120"/>
        <w:jc w:val="center"/>
        <w:rPr>
          <w:lang w:val="es-MX"/>
        </w:rPr>
      </w:pPr>
      <w:r w:rsidRPr="001635AB">
        <w:rPr>
          <w:b/>
          <w:color w:val="444444"/>
          <w:lang w:val="es-MX"/>
        </w:rPr>
        <w:t>PROCESO DE ELECCIÓN DEL CONSEJO TÉCNICO 2026</w:t>
      </w:r>
    </w:p>
    <w:tbl>
      <w:tblPr>
        <w:tblW w:w="0" w:type="auto"/>
        <w:jc w:val="center"/>
        <w:tblLayout w:type="fixed"/>
        <w:tblLook w:val="04A0" w:firstRow="1" w:lastRow="0" w:firstColumn="1" w:lastColumn="0" w:noHBand="0" w:noVBand="1"/>
      </w:tblPr>
      <w:tblGrid>
        <w:gridCol w:w="9524"/>
      </w:tblGrid>
      <w:tr w:rsidR="00A36C63" w:rsidRPr="008D2871" w14:paraId="5374E572" w14:textId="77777777">
        <w:trPr>
          <w:jc w:val="center"/>
        </w:trPr>
        <w:tc>
          <w:tcPr>
            <w:tcW w:w="9524" w:type="dxa"/>
            <w:tcBorders>
              <w:top w:val="single" w:sz="10" w:space="0" w:color="9FBAD0"/>
              <w:left w:val="single" w:sz="10" w:space="0" w:color="9FBAD0"/>
              <w:bottom w:val="single" w:sz="10" w:space="0" w:color="9FBAD0"/>
              <w:right w:val="single" w:sz="10" w:space="0" w:color="9FBAD0"/>
            </w:tcBorders>
            <w:shd w:val="clear" w:color="auto" w:fill="D9EAF7"/>
            <w:tcMar>
              <w:top w:w="110" w:type="dxa"/>
              <w:left w:w="130" w:type="dxa"/>
              <w:bottom w:w="110" w:type="dxa"/>
              <w:right w:w="130" w:type="dxa"/>
            </w:tcMar>
          </w:tcPr>
          <w:p w14:paraId="6A517EA8" w14:textId="77777777" w:rsidR="00A36C63" w:rsidRPr="001635AB" w:rsidRDefault="00B60387">
            <w:pPr>
              <w:spacing w:after="0"/>
              <w:jc w:val="center"/>
              <w:rPr>
                <w:lang w:val="es-MX"/>
              </w:rPr>
            </w:pPr>
            <w:r w:rsidRPr="001635AB">
              <w:rPr>
                <w:b/>
                <w:color w:val="1F4E79"/>
                <w:sz w:val="25"/>
                <w:lang w:val="es-MX"/>
              </w:rPr>
              <w:t>FORMATO A. SOLICITUD DE REGISTRO DE ASPIRANTE DOCENTE</w:t>
            </w:r>
          </w:p>
        </w:tc>
      </w:tr>
    </w:tbl>
    <w:p w14:paraId="46932E44" w14:textId="12DE7E36" w:rsidR="00A36C63" w:rsidRPr="001635AB" w:rsidRDefault="00A36C63" w:rsidP="00597BA6">
      <w:pPr>
        <w:spacing w:before="40" w:after="0" w:line="240" w:lineRule="auto"/>
        <w:jc w:val="center"/>
        <w:rPr>
          <w:lang w:val="es-MX"/>
        </w:rPr>
      </w:pPr>
    </w:p>
    <w:p w14:paraId="1762B71B" w14:textId="77777777" w:rsidR="00A36C63" w:rsidRPr="001635AB" w:rsidRDefault="00B60387" w:rsidP="00597BA6">
      <w:pPr>
        <w:spacing w:after="0" w:line="240" w:lineRule="auto"/>
        <w:rPr>
          <w:lang w:val="es-MX"/>
        </w:rPr>
      </w:pPr>
      <w:r w:rsidRPr="001635AB">
        <w:rPr>
          <w:i/>
          <w:color w:val="5A5A5A"/>
          <w:sz w:val="18"/>
          <w:lang w:val="es-MX"/>
        </w:rPr>
        <w:t>Complete los campos entre corchetes y marque con “X” las opciones aplicables. Adjunte la documentación prevista en la convocatoria.</w:t>
      </w:r>
    </w:p>
    <w:p w14:paraId="41173677" w14:textId="77777777" w:rsidR="00A36C63" w:rsidRPr="001635AB" w:rsidRDefault="00B60387">
      <w:pPr>
        <w:spacing w:after="160"/>
        <w:jc w:val="right"/>
        <w:rPr>
          <w:lang w:val="es-MX"/>
        </w:rPr>
      </w:pPr>
      <w:r w:rsidRPr="001635AB">
        <w:rPr>
          <w:sz w:val="20"/>
          <w:lang w:val="es-MX"/>
        </w:rPr>
        <w:t xml:space="preserve">Morelia, Michoacán, a ____ </w:t>
      </w:r>
      <w:proofErr w:type="spellStart"/>
      <w:r w:rsidRPr="001635AB">
        <w:rPr>
          <w:sz w:val="20"/>
          <w:lang w:val="es-MX"/>
        </w:rPr>
        <w:t>de</w:t>
      </w:r>
      <w:proofErr w:type="spellEnd"/>
      <w:r w:rsidRPr="001635AB">
        <w:rPr>
          <w:sz w:val="20"/>
          <w:lang w:val="es-MX"/>
        </w:rPr>
        <w:t xml:space="preserve"> ____________________ </w:t>
      </w:r>
      <w:proofErr w:type="spellStart"/>
      <w:r w:rsidRPr="001635AB">
        <w:rPr>
          <w:sz w:val="20"/>
          <w:lang w:val="es-MX"/>
        </w:rPr>
        <w:t>de</w:t>
      </w:r>
      <w:proofErr w:type="spellEnd"/>
      <w:r w:rsidRPr="001635AB">
        <w:rPr>
          <w:sz w:val="20"/>
          <w:lang w:val="es-MX"/>
        </w:rPr>
        <w:t xml:space="preserve"> 2026</w:t>
      </w:r>
    </w:p>
    <w:p w14:paraId="32913ACA" w14:textId="77777777" w:rsidR="00A36C63" w:rsidRPr="001635AB" w:rsidRDefault="00B60387">
      <w:pPr>
        <w:spacing w:after="40"/>
        <w:rPr>
          <w:lang w:val="es-MX"/>
        </w:rPr>
      </w:pPr>
      <w:r w:rsidRPr="001635AB">
        <w:rPr>
          <w:b/>
          <w:lang w:val="es-MX"/>
        </w:rPr>
        <w:t>Dr. Roberto Tapia Sánchez</w:t>
      </w:r>
      <w:r w:rsidRPr="001635AB">
        <w:rPr>
          <w:b/>
          <w:lang w:val="es-MX"/>
        </w:rPr>
        <w:br/>
      </w:r>
      <w:proofErr w:type="gramStart"/>
      <w:r w:rsidRPr="001635AB">
        <w:rPr>
          <w:lang w:val="es-MX"/>
        </w:rPr>
        <w:t>Director</w:t>
      </w:r>
      <w:proofErr w:type="gramEnd"/>
      <w:r w:rsidRPr="001635AB">
        <w:rPr>
          <w:lang w:val="es-MX"/>
        </w:rPr>
        <w:t xml:space="preserve"> de la Facultad de Ingeniería Eléctrica</w:t>
      </w:r>
      <w:r w:rsidRPr="001635AB">
        <w:rPr>
          <w:lang w:val="es-MX"/>
        </w:rPr>
        <w:br/>
        <w:t>y responsables del proceso de elección</w:t>
      </w:r>
      <w:r w:rsidRPr="001635AB">
        <w:rPr>
          <w:lang w:val="es-MX"/>
        </w:rPr>
        <w:br/>
        <w:t>Presente</w:t>
      </w:r>
    </w:p>
    <w:tbl>
      <w:tblPr>
        <w:tblW w:w="0" w:type="auto"/>
        <w:jc w:val="center"/>
        <w:tblLayout w:type="fixed"/>
        <w:tblLook w:val="04A0" w:firstRow="1" w:lastRow="0" w:firstColumn="1" w:lastColumn="0" w:noHBand="0" w:noVBand="1"/>
      </w:tblPr>
      <w:tblGrid>
        <w:gridCol w:w="9524"/>
      </w:tblGrid>
      <w:tr w:rsidR="00A36C63" w:rsidRPr="008D2871" w14:paraId="0F216CB0"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08891CC5" w14:textId="77777777" w:rsidR="00A36C63" w:rsidRPr="001635AB" w:rsidRDefault="00B60387">
            <w:pPr>
              <w:spacing w:after="0"/>
              <w:rPr>
                <w:lang w:val="es-MX"/>
              </w:rPr>
            </w:pPr>
            <w:r w:rsidRPr="001635AB">
              <w:rPr>
                <w:b/>
                <w:color w:val="1F4E79"/>
                <w:sz w:val="20"/>
                <w:lang w:val="es-MX"/>
              </w:rPr>
              <w:t>1. Datos generales de la persona aspirante</w:t>
            </w:r>
          </w:p>
        </w:tc>
      </w:tr>
    </w:tbl>
    <w:p w14:paraId="10535B7B"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2381"/>
        <w:gridCol w:w="7143"/>
      </w:tblGrid>
      <w:tr w:rsidR="00A36C63" w:rsidRPr="008D2871" w14:paraId="3D350951"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68E9325B" w14:textId="77777777" w:rsidR="00A36C63" w:rsidRDefault="00B60387">
            <w:pPr>
              <w:spacing w:after="0" w:line="240" w:lineRule="auto"/>
            </w:pPr>
            <w:r>
              <w:rPr>
                <w:b/>
                <w:color w:val="464646"/>
                <w:sz w:val="20"/>
              </w:rPr>
              <w:t xml:space="preserve">Nombre </w:t>
            </w:r>
            <w:proofErr w:type="spellStart"/>
            <w:r>
              <w:rPr>
                <w:b/>
                <w:color w:val="464646"/>
                <w:sz w:val="20"/>
              </w:rPr>
              <w:t>completo</w:t>
            </w:r>
            <w:proofErr w:type="spellEnd"/>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553DC17F" w14:textId="77777777" w:rsidR="00A36C63" w:rsidRPr="001635AB" w:rsidRDefault="00B60387">
            <w:pPr>
              <w:spacing w:after="0" w:line="240" w:lineRule="auto"/>
              <w:rPr>
                <w:lang w:val="es-MX"/>
              </w:rPr>
            </w:pPr>
            <w:r w:rsidRPr="001635AB">
              <w:rPr>
                <w:sz w:val="20"/>
                <w:lang w:val="es-MX"/>
              </w:rPr>
              <w:t>[Nombre completo de la persona aspirante]</w:t>
            </w:r>
          </w:p>
        </w:tc>
      </w:tr>
      <w:tr w:rsidR="00A36C63" w14:paraId="169AC278"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36B33CA5" w14:textId="77777777" w:rsidR="00A36C63" w:rsidRDefault="00B60387">
            <w:pPr>
              <w:spacing w:after="0" w:line="240" w:lineRule="auto"/>
            </w:pPr>
            <w:proofErr w:type="spellStart"/>
            <w:r>
              <w:rPr>
                <w:b/>
                <w:color w:val="464646"/>
                <w:sz w:val="20"/>
              </w:rPr>
              <w:t>Número</w:t>
            </w:r>
            <w:proofErr w:type="spellEnd"/>
            <w:r>
              <w:rPr>
                <w:b/>
                <w:color w:val="464646"/>
                <w:sz w:val="20"/>
              </w:rPr>
              <w:t xml:space="preserve"> de </w:t>
            </w:r>
            <w:proofErr w:type="spellStart"/>
            <w:r>
              <w:rPr>
                <w:b/>
                <w:color w:val="464646"/>
                <w:sz w:val="20"/>
              </w:rPr>
              <w:t>empleado</w:t>
            </w:r>
            <w:proofErr w:type="spellEnd"/>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152A6614" w14:textId="77777777" w:rsidR="00A36C63" w:rsidRDefault="00B60387">
            <w:pPr>
              <w:spacing w:after="0" w:line="240" w:lineRule="auto"/>
            </w:pPr>
            <w:r>
              <w:rPr>
                <w:sz w:val="20"/>
              </w:rPr>
              <w:t>[Número de empleado]</w:t>
            </w:r>
          </w:p>
        </w:tc>
      </w:tr>
      <w:tr w:rsidR="00A36C63" w14:paraId="3E3CA3FA"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4A2327B8" w14:textId="77777777" w:rsidR="00A36C63" w:rsidRDefault="00B60387">
            <w:pPr>
              <w:spacing w:after="0" w:line="240" w:lineRule="auto"/>
            </w:pPr>
            <w:r>
              <w:rPr>
                <w:b/>
                <w:color w:val="464646"/>
                <w:sz w:val="20"/>
              </w:rPr>
              <w:t>Nombramiento / categoría</w:t>
            </w:r>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41B7AB8A" w14:textId="77777777" w:rsidR="00A36C63" w:rsidRDefault="00B60387">
            <w:pPr>
              <w:spacing w:after="0" w:line="240" w:lineRule="auto"/>
            </w:pPr>
            <w:r>
              <w:rPr>
                <w:sz w:val="20"/>
              </w:rPr>
              <w:t>[PTC / MT / asignatura / otra]</w:t>
            </w:r>
          </w:p>
        </w:tc>
      </w:tr>
      <w:tr w:rsidR="00A36C63" w:rsidRPr="008D2871" w14:paraId="371D7E5B"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376B754E" w14:textId="77777777" w:rsidR="00A36C63" w:rsidRDefault="00B60387">
            <w:pPr>
              <w:spacing w:after="0" w:line="240" w:lineRule="auto"/>
            </w:pPr>
            <w:r>
              <w:rPr>
                <w:b/>
                <w:color w:val="464646"/>
                <w:sz w:val="20"/>
              </w:rPr>
              <w:t>Adscripción / área académica</w:t>
            </w:r>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307FEFC1" w14:textId="77777777" w:rsidR="00A36C63" w:rsidRPr="001635AB" w:rsidRDefault="00B60387">
            <w:pPr>
              <w:spacing w:after="0" w:line="240" w:lineRule="auto"/>
              <w:rPr>
                <w:lang w:val="es-MX"/>
              </w:rPr>
            </w:pPr>
            <w:r w:rsidRPr="001635AB">
              <w:rPr>
                <w:sz w:val="20"/>
                <w:lang w:val="es-MX"/>
              </w:rPr>
              <w:t>[Adscripción o área de trabajo]</w:t>
            </w:r>
          </w:p>
        </w:tc>
      </w:tr>
      <w:tr w:rsidR="00A36C63" w14:paraId="7788A062"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0185283A" w14:textId="77777777" w:rsidR="00A36C63" w:rsidRDefault="00B60387">
            <w:pPr>
              <w:spacing w:after="0" w:line="240" w:lineRule="auto"/>
            </w:pPr>
            <w:r>
              <w:rPr>
                <w:b/>
                <w:color w:val="464646"/>
                <w:sz w:val="20"/>
              </w:rPr>
              <w:t xml:space="preserve">Correo </w:t>
            </w:r>
            <w:proofErr w:type="spellStart"/>
            <w:r>
              <w:rPr>
                <w:b/>
                <w:color w:val="464646"/>
                <w:sz w:val="20"/>
              </w:rPr>
              <w:t>electrónico</w:t>
            </w:r>
            <w:proofErr w:type="spellEnd"/>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C64F144" w14:textId="77777777" w:rsidR="00A36C63" w:rsidRDefault="00B60387">
            <w:pPr>
              <w:spacing w:after="0" w:line="240" w:lineRule="auto"/>
            </w:pPr>
            <w:r>
              <w:rPr>
                <w:sz w:val="20"/>
              </w:rPr>
              <w:t>[Correo electrónico]</w:t>
            </w:r>
          </w:p>
        </w:tc>
      </w:tr>
    </w:tbl>
    <w:p w14:paraId="664F330A" w14:textId="77777777" w:rsidR="00A36C63" w:rsidRDefault="00A36C63">
      <w:pPr>
        <w:spacing w:after="40"/>
      </w:pPr>
    </w:p>
    <w:tbl>
      <w:tblPr>
        <w:tblW w:w="0" w:type="auto"/>
        <w:jc w:val="center"/>
        <w:tblLayout w:type="fixed"/>
        <w:tblLook w:val="04A0" w:firstRow="1" w:lastRow="0" w:firstColumn="1" w:lastColumn="0" w:noHBand="0" w:noVBand="1"/>
      </w:tblPr>
      <w:tblGrid>
        <w:gridCol w:w="9524"/>
      </w:tblGrid>
      <w:tr w:rsidR="00A36C63" w14:paraId="6A9DB0E9"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0765E20D" w14:textId="77777777" w:rsidR="00A36C63" w:rsidRDefault="00B60387">
            <w:pPr>
              <w:spacing w:after="0"/>
            </w:pPr>
            <w:r>
              <w:rPr>
                <w:b/>
                <w:color w:val="1F4E79"/>
                <w:sz w:val="20"/>
              </w:rPr>
              <w:t>2. Representación solicitada</w:t>
            </w:r>
          </w:p>
        </w:tc>
      </w:tr>
    </w:tbl>
    <w:p w14:paraId="3E98D095" w14:textId="77777777" w:rsidR="00A36C63" w:rsidRDefault="00A36C63">
      <w:pPr>
        <w:spacing w:after="0"/>
      </w:pPr>
    </w:p>
    <w:p w14:paraId="0786BA3A" w14:textId="77777777" w:rsidR="00A36C63" w:rsidRPr="001635AB" w:rsidRDefault="00B60387">
      <w:pPr>
        <w:spacing w:after="60"/>
        <w:rPr>
          <w:lang w:val="es-MX"/>
        </w:rPr>
      </w:pPr>
      <w:r w:rsidRPr="001635AB">
        <w:rPr>
          <w:sz w:val="20"/>
          <w:lang w:val="es-MX"/>
        </w:rPr>
        <w:t>☐ Grado 1 — Academia de Ciencias Básicas y Matemáticas</w:t>
      </w:r>
      <w:r w:rsidRPr="001635AB">
        <w:rPr>
          <w:sz w:val="20"/>
          <w:lang w:val="es-MX"/>
        </w:rPr>
        <w:br/>
        <w:t>☐ Grado 2 — Academia de Ciencias de la Ingeniería e Ingeniería Aplicada, Área Eléctrica</w:t>
      </w:r>
      <w:r w:rsidRPr="001635AB">
        <w:rPr>
          <w:sz w:val="20"/>
          <w:lang w:val="es-MX"/>
        </w:rPr>
        <w:br/>
        <w:t>☐ Grado 3 — Academia de Ciencias de la Ingeniería e Ingeniería Aplicada, Área Electrónica</w:t>
      </w:r>
      <w:r w:rsidRPr="001635AB">
        <w:rPr>
          <w:sz w:val="20"/>
          <w:lang w:val="es-MX"/>
        </w:rPr>
        <w:br/>
        <w:t>☐ Grado 4 — Academia de Ciencias de la Ingeniería e Ingeniería Aplicada, Área Computación</w:t>
      </w:r>
      <w:r w:rsidRPr="001635AB">
        <w:rPr>
          <w:sz w:val="20"/>
          <w:lang w:val="es-MX"/>
        </w:rPr>
        <w:br/>
        <w:t>☐ Grado 5 — Academia de Ciencias Sociales, Humanidades y Otros Cursos</w:t>
      </w:r>
      <w:r w:rsidRPr="001635AB">
        <w:rPr>
          <w:sz w:val="20"/>
          <w:lang w:val="es-MX"/>
        </w:rPr>
        <w:br/>
        <w:t>☐ División de Estudios de Posgrado</w:t>
      </w:r>
      <w:r w:rsidRPr="001635AB">
        <w:rPr>
          <w:sz w:val="20"/>
          <w:lang w:val="es-MX"/>
        </w:rPr>
        <w:br/>
      </w:r>
    </w:p>
    <w:tbl>
      <w:tblPr>
        <w:tblW w:w="0" w:type="auto"/>
        <w:jc w:val="center"/>
        <w:tblLayout w:type="fixed"/>
        <w:tblLook w:val="04A0" w:firstRow="1" w:lastRow="0" w:firstColumn="1" w:lastColumn="0" w:noHBand="0" w:noVBand="1"/>
      </w:tblPr>
      <w:tblGrid>
        <w:gridCol w:w="9524"/>
      </w:tblGrid>
      <w:tr w:rsidR="00A36C63" w:rsidRPr="008D2871" w14:paraId="43271E0F"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56A2EB3B" w14:textId="77777777" w:rsidR="00A36C63" w:rsidRPr="001635AB" w:rsidRDefault="00B60387">
            <w:pPr>
              <w:spacing w:after="0"/>
              <w:rPr>
                <w:lang w:val="es-MX"/>
              </w:rPr>
            </w:pPr>
            <w:r w:rsidRPr="001635AB">
              <w:rPr>
                <w:b/>
                <w:color w:val="1F4E79"/>
                <w:sz w:val="20"/>
                <w:lang w:val="es-MX"/>
              </w:rPr>
              <w:t>3. Materias que imparte y que sustentan el registro solicitado</w:t>
            </w:r>
          </w:p>
        </w:tc>
      </w:tr>
    </w:tbl>
    <w:p w14:paraId="4EB9074E"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10200"/>
      </w:tblGrid>
      <w:tr w:rsidR="00A36C63" w:rsidRPr="008D2871" w14:paraId="3B32E247" w14:textId="77777777">
        <w:trPr>
          <w:jc w:val="center"/>
        </w:trPr>
        <w:tc>
          <w:tcPr>
            <w:tcW w:w="9524" w:type="dxa"/>
            <w:tcBorders>
              <w:top w:val="single" w:sz="7" w:space="0" w:color="C7D3DD"/>
              <w:left w:val="single" w:sz="7" w:space="0" w:color="C7D3DD"/>
              <w:bottom w:val="single" w:sz="7" w:space="0" w:color="C7D3DD"/>
              <w:right w:val="single" w:sz="7" w:space="0" w:color="C7D3DD"/>
            </w:tcBorders>
            <w:tcMar>
              <w:top w:w="120" w:type="dxa"/>
              <w:left w:w="100" w:type="dxa"/>
              <w:bottom w:w="120" w:type="dxa"/>
              <w:right w:w="100" w:type="dxa"/>
            </w:tcMar>
            <w:vAlign w:val="center"/>
          </w:tcPr>
          <w:p w14:paraId="2B5A1DB8" w14:textId="77777777" w:rsidR="00A36C63" w:rsidRPr="001635AB" w:rsidRDefault="00B60387">
            <w:pPr>
              <w:rPr>
                <w:lang w:val="es-MX"/>
              </w:rPr>
            </w:pPr>
            <w:r w:rsidRPr="001635AB">
              <w:rPr>
                <w:i/>
                <w:color w:val="787878"/>
                <w:sz w:val="19"/>
                <w:lang w:val="es-MX"/>
              </w:rPr>
              <w:t>[Escriba aquí la información correspondiente]</w:t>
            </w:r>
          </w:p>
        </w:tc>
      </w:tr>
      <w:tr w:rsidR="00A36C63" w:rsidRPr="008D2871" w14:paraId="178D8499" w14:textId="77777777">
        <w:trPr>
          <w:jc w:val="center"/>
        </w:trPr>
        <w:tc>
          <w:tcPr>
            <w:tcW w:w="10200" w:type="dxa"/>
            <w:tcBorders>
              <w:top w:val="single" w:sz="7" w:space="0" w:color="C7D3DD"/>
              <w:left w:val="single" w:sz="7" w:space="0" w:color="C7D3DD"/>
              <w:bottom w:val="single" w:sz="7" w:space="0" w:color="C7D3DD"/>
              <w:right w:val="single" w:sz="7" w:space="0" w:color="C7D3DD"/>
            </w:tcBorders>
            <w:tcMar>
              <w:top w:w="120" w:type="dxa"/>
              <w:left w:w="100" w:type="dxa"/>
              <w:bottom w:w="120" w:type="dxa"/>
              <w:right w:w="100" w:type="dxa"/>
            </w:tcMar>
            <w:vAlign w:val="center"/>
          </w:tcPr>
          <w:p w14:paraId="2A1F8DBE" w14:textId="77777777" w:rsidR="00A36C63" w:rsidRPr="001635AB" w:rsidRDefault="00B60387">
            <w:pPr>
              <w:rPr>
                <w:lang w:val="es-MX"/>
              </w:rPr>
            </w:pPr>
            <w:r w:rsidRPr="001635AB">
              <w:rPr>
                <w:i/>
                <w:color w:val="787878"/>
                <w:sz w:val="19"/>
                <w:lang w:val="es-MX"/>
              </w:rPr>
              <w:t>[Escriba aquí la información correspondiente]</w:t>
            </w:r>
          </w:p>
        </w:tc>
      </w:tr>
    </w:tbl>
    <w:p w14:paraId="2B249B81"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9524"/>
      </w:tblGrid>
      <w:tr w:rsidR="00A36C63" w:rsidRPr="008D2871" w14:paraId="6D57CE54"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44723B40" w14:textId="5A20D116" w:rsidR="00A36C63" w:rsidRPr="001635AB" w:rsidRDefault="00B60387">
            <w:pPr>
              <w:spacing w:after="0"/>
              <w:rPr>
                <w:lang w:val="es-MX"/>
              </w:rPr>
            </w:pPr>
            <w:r w:rsidRPr="001635AB">
              <w:rPr>
                <w:lang w:val="es-MX"/>
              </w:rPr>
              <w:lastRenderedPageBreak/>
              <w:br w:type="page"/>
            </w:r>
            <w:r w:rsidRPr="001635AB">
              <w:rPr>
                <w:b/>
                <w:color w:val="1F4E79"/>
                <w:sz w:val="20"/>
                <w:lang w:val="es-MX"/>
              </w:rPr>
              <w:t>4. Solicitud y declaración bajo protesta de decir verdad</w:t>
            </w:r>
          </w:p>
        </w:tc>
      </w:tr>
    </w:tbl>
    <w:p w14:paraId="5C9362AD"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9524"/>
        <w:gridCol w:w="20"/>
      </w:tblGrid>
      <w:tr w:rsidR="00A36C63" w:rsidRPr="008D2871" w14:paraId="594833DD" w14:textId="77777777">
        <w:trPr>
          <w:gridAfter w:val="1"/>
          <w:wAfter w:w="20" w:type="dxa"/>
          <w:jc w:val="center"/>
        </w:trPr>
        <w:tc>
          <w:tcPr>
            <w:tcW w:w="9524" w:type="dxa"/>
            <w:tcBorders>
              <w:top w:val="single" w:sz="8" w:space="0" w:color="C7D3DD"/>
              <w:left w:val="single" w:sz="8" w:space="0" w:color="C7D3DD"/>
              <w:bottom w:val="single" w:sz="8" w:space="0" w:color="C7D3DD"/>
              <w:right w:val="single" w:sz="8" w:space="0" w:color="C7D3DD"/>
            </w:tcBorders>
            <w:shd w:val="clear" w:color="auto" w:fill="FCFCFC"/>
            <w:tcMar>
              <w:top w:w="120" w:type="dxa"/>
              <w:left w:w="130" w:type="dxa"/>
              <w:bottom w:w="120" w:type="dxa"/>
              <w:right w:w="130" w:type="dxa"/>
            </w:tcMar>
          </w:tcPr>
          <w:p w14:paraId="1D3D71EC" w14:textId="0ADB74EA" w:rsidR="00A36C63" w:rsidRPr="001635AB" w:rsidRDefault="00B60387">
            <w:pPr>
              <w:spacing w:after="0"/>
              <w:jc w:val="both"/>
              <w:rPr>
                <w:lang w:val="es-MX"/>
              </w:rPr>
            </w:pPr>
            <w:r w:rsidRPr="001635AB">
              <w:rPr>
                <w:sz w:val="20"/>
                <w:lang w:val="es-MX"/>
              </w:rPr>
              <w:t xml:space="preserve">Por medio de la presente solicito mi registro como aspirante a </w:t>
            </w:r>
            <w:proofErr w:type="gramStart"/>
            <w:r w:rsidRPr="001635AB">
              <w:rPr>
                <w:sz w:val="20"/>
                <w:lang w:val="es-MX"/>
              </w:rPr>
              <w:t>Consejera</w:t>
            </w:r>
            <w:proofErr w:type="gramEnd"/>
            <w:r w:rsidRPr="001635AB">
              <w:rPr>
                <w:sz w:val="20"/>
                <w:lang w:val="es-MX"/>
              </w:rPr>
              <w:t>(o) Técnica(o) Docente de la Facultad de Ingeniería Eléctrica, para participar en el proceso de elección del Consejo Técnico 2026 por la representación indicada en este formato. Bajo protesta de decir verdad, manifiesto: a) que cumplo con los requisitos previstos en la convocatoria para aspirantes docentes; b) que imparto materias en el ámbito académico por el cual me registro; c) que no ocupo cargo administrativo dentro de la Universidad, ni soy servidora o servidor público, ni desempeño cargo de elección popular, salvo licencia o renuncia anexa, en su caso; y d) que no he sido sancionada(o) por faltas graves por el Tribunal Universitario ni sentenciada(o) por delitos dolosos. Solicito se tenga por presentada la documentación adjunta para su cotejo y valoración.</w:t>
            </w:r>
          </w:p>
        </w:tc>
      </w:tr>
      <w:tr w:rsidR="00A36C63" w14:paraId="4389ADAD" w14:textId="77777777">
        <w:trPr>
          <w:jc w:val="center"/>
        </w:trPr>
        <w:tc>
          <w:tcPr>
            <w:tcW w:w="9524" w:type="dxa"/>
            <w:gridSpan w:val="2"/>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41FA89EA" w14:textId="77777777" w:rsidR="00A36C63" w:rsidRDefault="00B60387">
            <w:pPr>
              <w:spacing w:after="0"/>
            </w:pPr>
            <w:r>
              <w:rPr>
                <w:b/>
                <w:color w:val="1F4E79"/>
                <w:sz w:val="20"/>
              </w:rPr>
              <w:t>5. Documentos anexos (docente)</w:t>
            </w:r>
          </w:p>
        </w:tc>
      </w:tr>
    </w:tbl>
    <w:p w14:paraId="13D88D42" w14:textId="77777777" w:rsidR="00A36C63" w:rsidRDefault="00A36C63">
      <w:pPr>
        <w:spacing w:after="0"/>
      </w:pPr>
    </w:p>
    <w:tbl>
      <w:tblPr>
        <w:tblW w:w="0" w:type="auto"/>
        <w:jc w:val="center"/>
        <w:tblLayout w:type="fixed"/>
        <w:tblLook w:val="04A0" w:firstRow="1" w:lastRow="0" w:firstColumn="1" w:lastColumn="0" w:noHBand="0" w:noVBand="1"/>
      </w:tblPr>
      <w:tblGrid>
        <w:gridCol w:w="510"/>
        <w:gridCol w:w="6803"/>
        <w:gridCol w:w="2211"/>
      </w:tblGrid>
      <w:tr w:rsidR="00A36C63" w14:paraId="6BE2688E" w14:textId="77777777">
        <w:trPr>
          <w:jc w:val="center"/>
        </w:trPr>
        <w:tc>
          <w:tcPr>
            <w:tcW w:w="510"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75AFD46C" w14:textId="77777777" w:rsidR="00A36C63" w:rsidRDefault="00A36C63">
            <w:pPr>
              <w:spacing w:after="0"/>
              <w:jc w:val="center"/>
            </w:pPr>
          </w:p>
        </w:tc>
        <w:tc>
          <w:tcPr>
            <w:tcW w:w="6803"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75751CF5" w14:textId="77777777" w:rsidR="00A36C63" w:rsidRDefault="00B60387">
            <w:pPr>
              <w:spacing w:after="0"/>
              <w:jc w:val="center"/>
            </w:pPr>
            <w:r>
              <w:rPr>
                <w:b/>
                <w:color w:val="1F4E79"/>
                <w:sz w:val="19"/>
              </w:rPr>
              <w:t>Documento</w:t>
            </w:r>
          </w:p>
        </w:tc>
        <w:tc>
          <w:tcPr>
            <w:tcW w:w="2211"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28E4C83C" w14:textId="77777777" w:rsidR="00A36C63" w:rsidRDefault="00B60387">
            <w:pPr>
              <w:spacing w:after="0"/>
              <w:jc w:val="center"/>
            </w:pPr>
            <w:r>
              <w:rPr>
                <w:b/>
                <w:color w:val="1F4E79"/>
                <w:sz w:val="19"/>
              </w:rPr>
              <w:t>Observaciones</w:t>
            </w:r>
          </w:p>
        </w:tc>
      </w:tr>
      <w:tr w:rsidR="00A36C63" w14:paraId="4682CE0D"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7D209B8"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7FCBB4AD" w14:textId="77777777" w:rsidR="00A36C63" w:rsidRPr="001635AB" w:rsidRDefault="00B60387">
            <w:pPr>
              <w:spacing w:after="0" w:line="240" w:lineRule="auto"/>
              <w:rPr>
                <w:lang w:val="es-MX"/>
              </w:rPr>
            </w:pPr>
            <w:r w:rsidRPr="001635AB">
              <w:rPr>
                <w:sz w:val="18"/>
                <w:lang w:val="es-MX"/>
              </w:rPr>
              <w:t>Copia y original de acta de nacimiento y/o documento que acredite nacionalidad mexicana</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44DF5313" w14:textId="77777777" w:rsidR="00A36C63" w:rsidRDefault="00B60387">
            <w:pPr>
              <w:spacing w:after="0" w:line="240" w:lineRule="auto"/>
            </w:pPr>
            <w:r>
              <w:rPr>
                <w:sz w:val="18"/>
              </w:rPr>
              <w:t>[</w:t>
            </w:r>
            <w:proofErr w:type="spellStart"/>
            <w:r>
              <w:rPr>
                <w:sz w:val="18"/>
              </w:rPr>
              <w:t>Cotejo</w:t>
            </w:r>
            <w:proofErr w:type="spellEnd"/>
            <w:r>
              <w:rPr>
                <w:sz w:val="18"/>
              </w:rPr>
              <w:t>]</w:t>
            </w:r>
          </w:p>
        </w:tc>
      </w:tr>
      <w:tr w:rsidR="00A36C63" w14:paraId="33804741"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2327B3DF"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452C421C" w14:textId="77777777" w:rsidR="00A36C63" w:rsidRPr="001635AB" w:rsidRDefault="00B60387">
            <w:pPr>
              <w:spacing w:after="0" w:line="240" w:lineRule="auto"/>
              <w:rPr>
                <w:lang w:val="es-MX"/>
              </w:rPr>
            </w:pPr>
            <w:r w:rsidRPr="001635AB">
              <w:rPr>
                <w:sz w:val="18"/>
                <w:lang w:val="es-MX"/>
              </w:rPr>
              <w:t>Copia y original del título profesional</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4DF10CAE" w14:textId="77777777" w:rsidR="00A36C63" w:rsidRDefault="00B60387">
            <w:pPr>
              <w:spacing w:after="0" w:line="240" w:lineRule="auto"/>
            </w:pPr>
            <w:r>
              <w:rPr>
                <w:sz w:val="18"/>
              </w:rPr>
              <w:t>[</w:t>
            </w:r>
            <w:proofErr w:type="spellStart"/>
            <w:r>
              <w:rPr>
                <w:sz w:val="18"/>
              </w:rPr>
              <w:t>Cotejo</w:t>
            </w:r>
            <w:proofErr w:type="spellEnd"/>
            <w:r>
              <w:rPr>
                <w:sz w:val="18"/>
              </w:rPr>
              <w:t>]</w:t>
            </w:r>
          </w:p>
        </w:tc>
      </w:tr>
      <w:tr w:rsidR="00A36C63" w:rsidRPr="008D2871" w14:paraId="0A7FFC75"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5B3A4C7F"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69593B4" w14:textId="77777777" w:rsidR="00A36C63" w:rsidRPr="001635AB" w:rsidRDefault="00B60387">
            <w:pPr>
              <w:spacing w:after="0" w:line="240" w:lineRule="auto"/>
              <w:rPr>
                <w:lang w:val="es-MX"/>
              </w:rPr>
            </w:pPr>
            <w:r w:rsidRPr="001635AB">
              <w:rPr>
                <w:sz w:val="18"/>
                <w:lang w:val="es-MX"/>
              </w:rPr>
              <w:t>Hoja de servicio expedida por la Dirección de Archivos</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13504BFE" w14:textId="77777777" w:rsidR="00A36C63" w:rsidRPr="001635AB" w:rsidRDefault="00A36C63">
            <w:pPr>
              <w:spacing w:after="0" w:line="240" w:lineRule="auto"/>
              <w:rPr>
                <w:lang w:val="es-MX"/>
              </w:rPr>
            </w:pPr>
          </w:p>
        </w:tc>
      </w:tr>
      <w:tr w:rsidR="00A36C63" w:rsidRPr="008D2871" w14:paraId="3F2E0253"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B04DC48"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3483B6CF" w14:textId="77777777" w:rsidR="00A36C63" w:rsidRPr="001635AB" w:rsidRDefault="00B60387">
            <w:pPr>
              <w:spacing w:after="0" w:line="240" w:lineRule="auto"/>
              <w:rPr>
                <w:lang w:val="es-MX"/>
              </w:rPr>
            </w:pPr>
            <w:r w:rsidRPr="001635AB">
              <w:rPr>
                <w:sz w:val="18"/>
                <w:lang w:val="es-MX"/>
              </w:rPr>
              <w:t>Constancia de servicio activo expedida por la Dirección de Personal</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3C08F865" w14:textId="77777777" w:rsidR="00A36C63" w:rsidRPr="001635AB" w:rsidRDefault="00A36C63">
            <w:pPr>
              <w:spacing w:after="0" w:line="240" w:lineRule="auto"/>
              <w:rPr>
                <w:lang w:val="es-MX"/>
              </w:rPr>
            </w:pPr>
          </w:p>
        </w:tc>
      </w:tr>
      <w:tr w:rsidR="00A36C63" w:rsidRPr="008D2871" w14:paraId="09895B11"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31BF681"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42CC9039" w14:textId="77777777" w:rsidR="00A36C63" w:rsidRPr="001635AB" w:rsidRDefault="00B60387">
            <w:pPr>
              <w:spacing w:after="0" w:line="240" w:lineRule="auto"/>
              <w:rPr>
                <w:lang w:val="es-MX"/>
              </w:rPr>
            </w:pPr>
            <w:r w:rsidRPr="001635AB">
              <w:rPr>
                <w:sz w:val="18"/>
                <w:lang w:val="es-MX"/>
              </w:rPr>
              <w:t>Constancia de definitividad emitida por la Dirección de Personal</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3CC5C0FC" w14:textId="77777777" w:rsidR="00A36C63" w:rsidRPr="001635AB" w:rsidRDefault="00A36C63">
            <w:pPr>
              <w:spacing w:after="0" w:line="240" w:lineRule="auto"/>
              <w:rPr>
                <w:lang w:val="es-MX"/>
              </w:rPr>
            </w:pPr>
          </w:p>
        </w:tc>
      </w:tr>
      <w:tr w:rsidR="00A36C63" w14:paraId="06780CE7"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757754A5"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7DF723FE" w14:textId="77777777" w:rsidR="00A36C63" w:rsidRPr="001635AB" w:rsidRDefault="00B60387">
            <w:pPr>
              <w:spacing w:after="0" w:line="240" w:lineRule="auto"/>
              <w:rPr>
                <w:lang w:val="es-MX"/>
              </w:rPr>
            </w:pPr>
            <w:r w:rsidRPr="001635AB">
              <w:rPr>
                <w:sz w:val="18"/>
                <w:lang w:val="es-MX"/>
              </w:rPr>
              <w:t>Solicitud de licencia o renuncia con sello de recibido, en su caso</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D2CB067" w14:textId="77777777" w:rsidR="00A36C63" w:rsidRDefault="00B60387">
            <w:pPr>
              <w:spacing w:after="0" w:line="240" w:lineRule="auto"/>
            </w:pPr>
            <w:r>
              <w:rPr>
                <w:sz w:val="18"/>
              </w:rPr>
              <w:t xml:space="preserve">[Si </w:t>
            </w:r>
            <w:proofErr w:type="spellStart"/>
            <w:r>
              <w:rPr>
                <w:sz w:val="18"/>
              </w:rPr>
              <w:t>aplica</w:t>
            </w:r>
            <w:proofErr w:type="spellEnd"/>
            <w:r>
              <w:rPr>
                <w:sz w:val="18"/>
              </w:rPr>
              <w:t>]</w:t>
            </w:r>
          </w:p>
        </w:tc>
      </w:tr>
      <w:tr w:rsidR="00A36C63" w:rsidRPr="008D2871" w14:paraId="6CD29122"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4693B736"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2BE85C6C" w14:textId="77777777" w:rsidR="00A36C63" w:rsidRPr="001635AB" w:rsidRDefault="00B60387">
            <w:pPr>
              <w:spacing w:after="0" w:line="240" w:lineRule="auto"/>
              <w:rPr>
                <w:lang w:val="es-MX"/>
              </w:rPr>
            </w:pPr>
            <w:r w:rsidRPr="001635AB">
              <w:rPr>
                <w:sz w:val="18"/>
                <w:lang w:val="es-MX"/>
              </w:rPr>
              <w:t>Constancia de asistencia laboral expedida por autoridad de la Facultad</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C2E71DB" w14:textId="77777777" w:rsidR="00A36C63" w:rsidRPr="001635AB" w:rsidRDefault="00A36C63">
            <w:pPr>
              <w:spacing w:after="0" w:line="240" w:lineRule="auto"/>
              <w:rPr>
                <w:lang w:val="es-MX"/>
              </w:rPr>
            </w:pPr>
          </w:p>
        </w:tc>
      </w:tr>
      <w:tr w:rsidR="00A36C63" w:rsidRPr="008D2871" w14:paraId="5BA1E266"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516B67E"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3363E467" w14:textId="77777777" w:rsidR="00A36C63" w:rsidRPr="001635AB" w:rsidRDefault="00B60387">
            <w:pPr>
              <w:spacing w:after="0" w:line="240" w:lineRule="auto"/>
              <w:rPr>
                <w:lang w:val="es-MX"/>
              </w:rPr>
            </w:pPr>
            <w:r w:rsidRPr="001635AB">
              <w:rPr>
                <w:sz w:val="18"/>
                <w:lang w:val="es-MX"/>
              </w:rPr>
              <w:t>Escrito(s) bajo protesta de decir verdad incorporado(s) en esta solicitud o anexo adicional</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1A3E1B16" w14:textId="77777777" w:rsidR="00A36C63" w:rsidRPr="001635AB" w:rsidRDefault="00A36C63">
            <w:pPr>
              <w:spacing w:after="0" w:line="240" w:lineRule="auto"/>
              <w:rPr>
                <w:lang w:val="es-MX"/>
              </w:rPr>
            </w:pPr>
          </w:p>
        </w:tc>
      </w:tr>
    </w:tbl>
    <w:p w14:paraId="6C7740DD" w14:textId="77777777" w:rsidR="00A36C63" w:rsidRPr="001635AB" w:rsidRDefault="00A36C63">
      <w:pPr>
        <w:spacing w:after="20"/>
        <w:rPr>
          <w:lang w:val="es-MX"/>
        </w:rPr>
      </w:pPr>
    </w:p>
    <w:p w14:paraId="36004803" w14:textId="77777777" w:rsidR="00A36C63" w:rsidRPr="001635AB" w:rsidRDefault="00A36C63">
      <w:pPr>
        <w:spacing w:after="20"/>
        <w:rPr>
          <w:lang w:val="es-MX"/>
        </w:rPr>
      </w:pPr>
    </w:p>
    <w:p w14:paraId="43D759F4" w14:textId="77777777" w:rsidR="00A36C63" w:rsidRPr="001635AB" w:rsidRDefault="00B60387">
      <w:pPr>
        <w:spacing w:before="80" w:after="0"/>
        <w:jc w:val="center"/>
        <w:rPr>
          <w:lang w:val="es-MX"/>
        </w:rPr>
      </w:pPr>
      <w:r w:rsidRPr="001635AB">
        <w:rPr>
          <w:lang w:val="es-MX"/>
        </w:rPr>
        <w:t>________________________________________</w:t>
      </w:r>
    </w:p>
    <w:p w14:paraId="37A2CEB1" w14:textId="77777777" w:rsidR="00A36C63" w:rsidRPr="001635AB" w:rsidRDefault="00B60387">
      <w:pPr>
        <w:spacing w:after="120"/>
        <w:jc w:val="center"/>
        <w:rPr>
          <w:lang w:val="es-MX"/>
        </w:rPr>
      </w:pPr>
      <w:r w:rsidRPr="001635AB">
        <w:rPr>
          <w:sz w:val="18"/>
          <w:lang w:val="es-MX"/>
        </w:rPr>
        <w:t>[Nombre completo y firma]</w:t>
      </w:r>
      <w:r w:rsidRPr="001635AB">
        <w:rPr>
          <w:sz w:val="18"/>
          <w:lang w:val="es-MX"/>
        </w:rPr>
        <w:br/>
        <w:t>Persona aspirante docente</w:t>
      </w:r>
    </w:p>
    <w:tbl>
      <w:tblPr>
        <w:tblW w:w="0" w:type="auto"/>
        <w:jc w:val="center"/>
        <w:tblLayout w:type="fixed"/>
        <w:tblLook w:val="04A0" w:firstRow="1" w:lastRow="0" w:firstColumn="1" w:lastColumn="0" w:noHBand="0" w:noVBand="1"/>
      </w:tblPr>
      <w:tblGrid>
        <w:gridCol w:w="9524"/>
      </w:tblGrid>
      <w:tr w:rsidR="00A36C63" w:rsidRPr="008D2871" w14:paraId="6195AB40"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7BE02919" w14:textId="77777777" w:rsidR="00A36C63" w:rsidRPr="001635AB" w:rsidRDefault="00B60387">
            <w:pPr>
              <w:spacing w:after="0"/>
              <w:rPr>
                <w:lang w:val="es-MX"/>
              </w:rPr>
            </w:pPr>
            <w:r w:rsidRPr="001635AB">
              <w:rPr>
                <w:b/>
                <w:color w:val="1F4E79"/>
                <w:sz w:val="20"/>
                <w:lang w:val="es-MX"/>
              </w:rPr>
              <w:t>Espacio de recepción (uso administrativo)</w:t>
            </w:r>
          </w:p>
        </w:tc>
      </w:tr>
    </w:tbl>
    <w:p w14:paraId="45D7AA2A"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2268"/>
        <w:gridCol w:w="1757"/>
        <w:gridCol w:w="1417"/>
        <w:gridCol w:w="1134"/>
        <w:gridCol w:w="2948"/>
      </w:tblGrid>
      <w:tr w:rsidR="00A36C63" w14:paraId="26675073" w14:textId="77777777">
        <w:trPr>
          <w:jc w:val="center"/>
        </w:trPr>
        <w:tc>
          <w:tcPr>
            <w:tcW w:w="2268"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7DA7E705" w14:textId="77777777" w:rsidR="00A36C63" w:rsidRDefault="00B60387">
            <w:pPr>
              <w:spacing w:after="0"/>
              <w:jc w:val="center"/>
            </w:pPr>
            <w:proofErr w:type="spellStart"/>
            <w:r>
              <w:rPr>
                <w:b/>
                <w:color w:val="1F4E79"/>
                <w:sz w:val="19"/>
              </w:rPr>
              <w:t>Recibió</w:t>
            </w:r>
            <w:proofErr w:type="spellEnd"/>
          </w:p>
        </w:tc>
        <w:tc>
          <w:tcPr>
            <w:tcW w:w="1757"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2D569BE2" w14:textId="77777777" w:rsidR="00A36C63" w:rsidRDefault="00B60387">
            <w:pPr>
              <w:spacing w:after="0"/>
              <w:jc w:val="center"/>
            </w:pPr>
            <w:r>
              <w:rPr>
                <w:b/>
                <w:color w:val="1F4E79"/>
                <w:sz w:val="19"/>
              </w:rPr>
              <w:t>Cargo</w:t>
            </w:r>
          </w:p>
        </w:tc>
        <w:tc>
          <w:tcPr>
            <w:tcW w:w="1417"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6EA70AAF" w14:textId="77777777" w:rsidR="00A36C63" w:rsidRDefault="00B60387">
            <w:pPr>
              <w:spacing w:after="0"/>
              <w:jc w:val="center"/>
            </w:pPr>
            <w:r>
              <w:rPr>
                <w:b/>
                <w:color w:val="1F4E79"/>
                <w:sz w:val="19"/>
              </w:rPr>
              <w:t>Fecha</w:t>
            </w:r>
          </w:p>
        </w:tc>
        <w:tc>
          <w:tcPr>
            <w:tcW w:w="1134"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1951D6C2" w14:textId="77777777" w:rsidR="00A36C63" w:rsidRDefault="00B60387">
            <w:pPr>
              <w:spacing w:after="0"/>
              <w:jc w:val="center"/>
            </w:pPr>
            <w:r>
              <w:rPr>
                <w:b/>
                <w:color w:val="1F4E79"/>
                <w:sz w:val="19"/>
              </w:rPr>
              <w:t>Hora</w:t>
            </w:r>
          </w:p>
        </w:tc>
        <w:tc>
          <w:tcPr>
            <w:tcW w:w="2948"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73A89BA0" w14:textId="77777777" w:rsidR="00A36C63" w:rsidRDefault="00B60387">
            <w:pPr>
              <w:spacing w:after="0"/>
              <w:jc w:val="center"/>
            </w:pPr>
            <w:r>
              <w:rPr>
                <w:b/>
                <w:color w:val="1F4E79"/>
                <w:sz w:val="19"/>
              </w:rPr>
              <w:t>Observaciones</w:t>
            </w:r>
          </w:p>
        </w:tc>
      </w:tr>
      <w:tr w:rsidR="00A36C63" w:rsidRPr="001635AB" w14:paraId="1DA145F0" w14:textId="77777777">
        <w:trPr>
          <w:jc w:val="center"/>
        </w:trPr>
        <w:tc>
          <w:tcPr>
            <w:tcW w:w="2268"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486010D" w14:textId="63579A78" w:rsidR="00A36C63" w:rsidRDefault="00A36C63">
            <w:pPr>
              <w:spacing w:after="0" w:line="240" w:lineRule="auto"/>
              <w:jc w:val="center"/>
            </w:pPr>
          </w:p>
        </w:tc>
        <w:tc>
          <w:tcPr>
            <w:tcW w:w="1757"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3E32F2F" w14:textId="7A3CF9E6" w:rsidR="00A36C63" w:rsidRDefault="00A36C63">
            <w:pPr>
              <w:spacing w:after="0" w:line="240" w:lineRule="auto"/>
            </w:pPr>
          </w:p>
        </w:tc>
        <w:tc>
          <w:tcPr>
            <w:tcW w:w="1417"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3D95E149" w14:textId="6BD7289A" w:rsidR="00A36C63" w:rsidRDefault="00A36C63">
            <w:pPr>
              <w:spacing w:after="0" w:line="240" w:lineRule="auto"/>
            </w:pPr>
          </w:p>
        </w:tc>
        <w:tc>
          <w:tcPr>
            <w:tcW w:w="1134"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39F084BD" w14:textId="18011BBD" w:rsidR="00A36C63" w:rsidRDefault="00A36C63">
            <w:pPr>
              <w:spacing w:after="0" w:line="240" w:lineRule="auto"/>
            </w:pPr>
          </w:p>
        </w:tc>
        <w:tc>
          <w:tcPr>
            <w:tcW w:w="2948"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5B210A9E" w14:textId="6742635C" w:rsidR="00A36C63" w:rsidRPr="001635AB" w:rsidRDefault="00A36C63">
            <w:pPr>
              <w:spacing w:after="0" w:line="240" w:lineRule="auto"/>
              <w:rPr>
                <w:lang w:val="es-MX"/>
              </w:rPr>
            </w:pPr>
          </w:p>
        </w:tc>
      </w:tr>
    </w:tbl>
    <w:p w14:paraId="4F04C94D" w14:textId="77777777" w:rsidR="00A36C63" w:rsidRPr="001635AB" w:rsidRDefault="00A36C63">
      <w:pPr>
        <w:spacing w:after="20"/>
        <w:rPr>
          <w:lang w:val="es-MX"/>
        </w:rPr>
      </w:pPr>
    </w:p>
    <w:p w14:paraId="05AB62E5" w14:textId="77777777" w:rsidR="00A36C63" w:rsidRPr="001635AB" w:rsidRDefault="00B60387">
      <w:pPr>
        <w:spacing w:before="120" w:after="0"/>
        <w:rPr>
          <w:lang w:val="es-MX"/>
        </w:rPr>
      </w:pPr>
      <w:r w:rsidRPr="001635AB">
        <w:rPr>
          <w:i/>
          <w:color w:val="5A5A5A"/>
          <w:sz w:val="16"/>
          <w:lang w:val="es-MX"/>
        </w:rPr>
        <w:t>Nota: Este formato es de apoyo. La procedencia del registro estará sujeta a la revisión del cumplimiento de los requisitos y de la documentación señalada en la convocatoria vigente.</w:t>
      </w:r>
    </w:p>
    <w:p w14:paraId="1AFDAF74" w14:textId="77777777" w:rsidR="00A36C63" w:rsidRPr="001635AB" w:rsidRDefault="00B60387">
      <w:pPr>
        <w:rPr>
          <w:lang w:val="es-MX"/>
        </w:rPr>
      </w:pPr>
      <w:r w:rsidRPr="001635AB">
        <w:rPr>
          <w:lang w:val="es-MX"/>
        </w:rPr>
        <w:br w:type="page"/>
      </w:r>
    </w:p>
    <w:p w14:paraId="1140BAD4" w14:textId="77777777" w:rsidR="00A36C63" w:rsidRPr="001635AB" w:rsidRDefault="00B60387">
      <w:pPr>
        <w:spacing w:after="20"/>
        <w:jc w:val="center"/>
        <w:rPr>
          <w:lang w:val="es-MX"/>
        </w:rPr>
      </w:pPr>
      <w:r w:rsidRPr="001635AB">
        <w:rPr>
          <w:b/>
          <w:color w:val="1F4E79"/>
          <w:sz w:val="22"/>
          <w:lang w:val="es-MX"/>
        </w:rPr>
        <w:lastRenderedPageBreak/>
        <w:t>BENEMÉRITA Y CENTENARIA UNIVERSIDAD MICHOACANA</w:t>
      </w:r>
      <w:r w:rsidRPr="001635AB">
        <w:rPr>
          <w:b/>
          <w:color w:val="1F4E79"/>
          <w:sz w:val="22"/>
          <w:lang w:val="es-MX"/>
        </w:rPr>
        <w:br/>
        <w:t>DE SAN NICOLÁS DE HIDALGO</w:t>
      </w:r>
    </w:p>
    <w:p w14:paraId="7B4C07A4" w14:textId="77777777" w:rsidR="00A36C63" w:rsidRPr="001635AB" w:rsidRDefault="00B60387">
      <w:pPr>
        <w:spacing w:after="20"/>
        <w:jc w:val="center"/>
        <w:rPr>
          <w:lang w:val="es-MX"/>
        </w:rPr>
      </w:pPr>
      <w:r w:rsidRPr="001635AB">
        <w:rPr>
          <w:b/>
          <w:color w:val="1F4E79"/>
          <w:sz w:val="22"/>
          <w:lang w:val="es-MX"/>
        </w:rPr>
        <w:t>FACULTAD DE INGENIERÍA ELÉCTRICA</w:t>
      </w:r>
    </w:p>
    <w:p w14:paraId="2ECE1A5C" w14:textId="785CBA9A" w:rsidR="00A36C63" w:rsidRPr="001635AB" w:rsidRDefault="00B60387">
      <w:pPr>
        <w:spacing w:after="120"/>
        <w:jc w:val="center"/>
        <w:rPr>
          <w:lang w:val="es-MX"/>
        </w:rPr>
      </w:pPr>
      <w:r w:rsidRPr="001635AB">
        <w:rPr>
          <w:b/>
          <w:color w:val="444444"/>
          <w:lang w:val="es-MX"/>
        </w:rPr>
        <w:t>PROCESO DE ELECCIÓN DEL CONSEJO TÉCNICO 2026</w:t>
      </w:r>
    </w:p>
    <w:tbl>
      <w:tblPr>
        <w:tblW w:w="0" w:type="auto"/>
        <w:jc w:val="center"/>
        <w:tblLayout w:type="fixed"/>
        <w:tblLook w:val="04A0" w:firstRow="1" w:lastRow="0" w:firstColumn="1" w:lastColumn="0" w:noHBand="0" w:noVBand="1"/>
      </w:tblPr>
      <w:tblGrid>
        <w:gridCol w:w="9524"/>
      </w:tblGrid>
      <w:tr w:rsidR="00A36C63" w:rsidRPr="008D2871" w14:paraId="3761F85B" w14:textId="77777777">
        <w:trPr>
          <w:jc w:val="center"/>
        </w:trPr>
        <w:tc>
          <w:tcPr>
            <w:tcW w:w="9524" w:type="dxa"/>
            <w:tcBorders>
              <w:top w:val="single" w:sz="10" w:space="0" w:color="9FBAD0"/>
              <w:left w:val="single" w:sz="10" w:space="0" w:color="9FBAD0"/>
              <w:bottom w:val="single" w:sz="10" w:space="0" w:color="9FBAD0"/>
              <w:right w:val="single" w:sz="10" w:space="0" w:color="9FBAD0"/>
            </w:tcBorders>
            <w:shd w:val="clear" w:color="auto" w:fill="D9EAF7"/>
            <w:tcMar>
              <w:top w:w="110" w:type="dxa"/>
              <w:left w:w="130" w:type="dxa"/>
              <w:bottom w:w="110" w:type="dxa"/>
              <w:right w:w="130" w:type="dxa"/>
            </w:tcMar>
          </w:tcPr>
          <w:p w14:paraId="33D617F6" w14:textId="77777777" w:rsidR="00A36C63" w:rsidRPr="001635AB" w:rsidRDefault="00B60387">
            <w:pPr>
              <w:spacing w:after="0"/>
              <w:jc w:val="center"/>
              <w:rPr>
                <w:lang w:val="es-MX"/>
              </w:rPr>
            </w:pPr>
            <w:r w:rsidRPr="001635AB">
              <w:rPr>
                <w:b/>
                <w:color w:val="1F4E79"/>
                <w:sz w:val="25"/>
                <w:lang w:val="es-MX"/>
              </w:rPr>
              <w:t>FORMATO B. SOLICITUD DE REGISTRO DE ASPIRANTE ESTUDIANTE</w:t>
            </w:r>
          </w:p>
        </w:tc>
      </w:tr>
    </w:tbl>
    <w:p w14:paraId="4481998B" w14:textId="77777777" w:rsidR="00A36C63" w:rsidRPr="001635AB" w:rsidRDefault="00B60387">
      <w:pPr>
        <w:spacing w:before="40" w:after="120"/>
        <w:jc w:val="center"/>
        <w:rPr>
          <w:lang w:val="es-MX"/>
        </w:rPr>
      </w:pPr>
      <w:r w:rsidRPr="001635AB">
        <w:rPr>
          <w:i/>
          <w:color w:val="5A5A5A"/>
          <w:sz w:val="19"/>
          <w:lang w:val="es-MX"/>
        </w:rPr>
        <w:t>Plantilla general para ser llenada por la persona aspirante.</w:t>
      </w:r>
    </w:p>
    <w:p w14:paraId="3AEC4535" w14:textId="77777777" w:rsidR="00A36C63" w:rsidRPr="001635AB" w:rsidRDefault="00B60387">
      <w:pPr>
        <w:spacing w:after="120"/>
        <w:rPr>
          <w:lang w:val="es-MX"/>
        </w:rPr>
      </w:pPr>
      <w:r w:rsidRPr="001635AB">
        <w:rPr>
          <w:i/>
          <w:color w:val="5A5A5A"/>
          <w:sz w:val="18"/>
          <w:lang w:val="es-MX"/>
        </w:rPr>
        <w:t>Complete los campos entre corchetes y marque con “X” las opciones aplicables. Adjunte la documentación prevista en la convocatoria.</w:t>
      </w:r>
    </w:p>
    <w:p w14:paraId="1527E8AF" w14:textId="77777777" w:rsidR="00A36C63" w:rsidRPr="001635AB" w:rsidRDefault="00B60387">
      <w:pPr>
        <w:spacing w:after="160"/>
        <w:jc w:val="right"/>
        <w:rPr>
          <w:lang w:val="es-MX"/>
        </w:rPr>
      </w:pPr>
      <w:r w:rsidRPr="001635AB">
        <w:rPr>
          <w:sz w:val="20"/>
          <w:lang w:val="es-MX"/>
        </w:rPr>
        <w:t xml:space="preserve">Morelia, Michoacán, a ____ </w:t>
      </w:r>
      <w:proofErr w:type="spellStart"/>
      <w:r w:rsidRPr="001635AB">
        <w:rPr>
          <w:sz w:val="20"/>
          <w:lang w:val="es-MX"/>
        </w:rPr>
        <w:t>de</w:t>
      </w:r>
      <w:proofErr w:type="spellEnd"/>
      <w:r w:rsidRPr="001635AB">
        <w:rPr>
          <w:sz w:val="20"/>
          <w:lang w:val="es-MX"/>
        </w:rPr>
        <w:t xml:space="preserve"> ____________________ </w:t>
      </w:r>
      <w:proofErr w:type="spellStart"/>
      <w:r w:rsidRPr="001635AB">
        <w:rPr>
          <w:sz w:val="20"/>
          <w:lang w:val="es-MX"/>
        </w:rPr>
        <w:t>de</w:t>
      </w:r>
      <w:proofErr w:type="spellEnd"/>
      <w:r w:rsidRPr="001635AB">
        <w:rPr>
          <w:sz w:val="20"/>
          <w:lang w:val="es-MX"/>
        </w:rPr>
        <w:t xml:space="preserve"> 2026</w:t>
      </w:r>
    </w:p>
    <w:p w14:paraId="371640AA" w14:textId="77777777" w:rsidR="00A36C63" w:rsidRPr="001635AB" w:rsidRDefault="00B60387">
      <w:pPr>
        <w:spacing w:after="40"/>
        <w:rPr>
          <w:lang w:val="es-MX"/>
        </w:rPr>
      </w:pPr>
      <w:r w:rsidRPr="001635AB">
        <w:rPr>
          <w:b/>
          <w:lang w:val="es-MX"/>
        </w:rPr>
        <w:t>Dr. Roberto Tapia Sánchez</w:t>
      </w:r>
      <w:r w:rsidRPr="001635AB">
        <w:rPr>
          <w:b/>
          <w:lang w:val="es-MX"/>
        </w:rPr>
        <w:br/>
      </w:r>
      <w:proofErr w:type="gramStart"/>
      <w:r w:rsidRPr="001635AB">
        <w:rPr>
          <w:lang w:val="es-MX"/>
        </w:rPr>
        <w:t>Director</w:t>
      </w:r>
      <w:proofErr w:type="gramEnd"/>
      <w:r w:rsidRPr="001635AB">
        <w:rPr>
          <w:lang w:val="es-MX"/>
        </w:rPr>
        <w:t xml:space="preserve"> de la Facultad de Ingeniería Eléctrica</w:t>
      </w:r>
      <w:r w:rsidRPr="001635AB">
        <w:rPr>
          <w:lang w:val="es-MX"/>
        </w:rPr>
        <w:br/>
        <w:t>y responsables del proceso de elección</w:t>
      </w:r>
      <w:r w:rsidRPr="001635AB">
        <w:rPr>
          <w:lang w:val="es-MX"/>
        </w:rPr>
        <w:br/>
        <w:t>Presente</w:t>
      </w:r>
    </w:p>
    <w:tbl>
      <w:tblPr>
        <w:tblW w:w="0" w:type="auto"/>
        <w:jc w:val="center"/>
        <w:tblLayout w:type="fixed"/>
        <w:tblLook w:val="04A0" w:firstRow="1" w:lastRow="0" w:firstColumn="1" w:lastColumn="0" w:noHBand="0" w:noVBand="1"/>
      </w:tblPr>
      <w:tblGrid>
        <w:gridCol w:w="9524"/>
      </w:tblGrid>
      <w:tr w:rsidR="00A36C63" w:rsidRPr="008D2871" w14:paraId="15C3EA23"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6BBB9159" w14:textId="77777777" w:rsidR="00A36C63" w:rsidRPr="001635AB" w:rsidRDefault="00B60387">
            <w:pPr>
              <w:spacing w:after="0"/>
              <w:rPr>
                <w:lang w:val="es-MX"/>
              </w:rPr>
            </w:pPr>
            <w:r w:rsidRPr="001635AB">
              <w:rPr>
                <w:b/>
                <w:color w:val="1F4E79"/>
                <w:sz w:val="20"/>
                <w:lang w:val="es-MX"/>
              </w:rPr>
              <w:t>1. Datos generales de la persona aspirante</w:t>
            </w:r>
          </w:p>
        </w:tc>
      </w:tr>
    </w:tbl>
    <w:p w14:paraId="17F9FC49"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2381"/>
        <w:gridCol w:w="7143"/>
      </w:tblGrid>
      <w:tr w:rsidR="00A36C63" w:rsidRPr="008D2871" w14:paraId="096A1E89"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6C503F81" w14:textId="77777777" w:rsidR="00A36C63" w:rsidRDefault="00B60387">
            <w:pPr>
              <w:spacing w:after="0" w:line="240" w:lineRule="auto"/>
            </w:pPr>
            <w:r>
              <w:rPr>
                <w:b/>
                <w:color w:val="464646"/>
                <w:sz w:val="20"/>
              </w:rPr>
              <w:t xml:space="preserve">Nombre </w:t>
            </w:r>
            <w:proofErr w:type="spellStart"/>
            <w:r>
              <w:rPr>
                <w:b/>
                <w:color w:val="464646"/>
                <w:sz w:val="20"/>
              </w:rPr>
              <w:t>completo</w:t>
            </w:r>
            <w:proofErr w:type="spellEnd"/>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5DA12089" w14:textId="77777777" w:rsidR="00A36C63" w:rsidRPr="001635AB" w:rsidRDefault="00B60387">
            <w:pPr>
              <w:spacing w:after="0" w:line="240" w:lineRule="auto"/>
              <w:rPr>
                <w:lang w:val="es-MX"/>
              </w:rPr>
            </w:pPr>
            <w:r w:rsidRPr="001635AB">
              <w:rPr>
                <w:sz w:val="20"/>
                <w:lang w:val="es-MX"/>
              </w:rPr>
              <w:t>[Nombre completo de la persona aspirante]</w:t>
            </w:r>
          </w:p>
        </w:tc>
      </w:tr>
      <w:tr w:rsidR="00A36C63" w14:paraId="732611E9"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47221D6C" w14:textId="77777777" w:rsidR="00A36C63" w:rsidRDefault="00B60387">
            <w:pPr>
              <w:spacing w:after="0" w:line="240" w:lineRule="auto"/>
            </w:pPr>
            <w:proofErr w:type="spellStart"/>
            <w:r>
              <w:rPr>
                <w:b/>
                <w:color w:val="464646"/>
                <w:sz w:val="20"/>
              </w:rPr>
              <w:t>Matrícula</w:t>
            </w:r>
            <w:proofErr w:type="spellEnd"/>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2CFA629" w14:textId="77777777" w:rsidR="00A36C63" w:rsidRDefault="00B60387">
            <w:pPr>
              <w:spacing w:after="0" w:line="240" w:lineRule="auto"/>
            </w:pPr>
            <w:r>
              <w:rPr>
                <w:sz w:val="20"/>
              </w:rPr>
              <w:t>[Matrícula]</w:t>
            </w:r>
          </w:p>
        </w:tc>
      </w:tr>
      <w:tr w:rsidR="00A36C63" w:rsidRPr="008D2871" w14:paraId="77442465"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168A1F7F" w14:textId="77777777" w:rsidR="00A36C63" w:rsidRDefault="00B60387">
            <w:pPr>
              <w:spacing w:after="0" w:line="240" w:lineRule="auto"/>
            </w:pPr>
            <w:r>
              <w:rPr>
                <w:b/>
                <w:color w:val="464646"/>
                <w:sz w:val="20"/>
              </w:rPr>
              <w:t>Programa académico</w:t>
            </w:r>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4BE6FB51" w14:textId="77777777" w:rsidR="00A36C63" w:rsidRPr="001635AB" w:rsidRDefault="00B60387">
            <w:pPr>
              <w:spacing w:after="0" w:line="240" w:lineRule="auto"/>
              <w:rPr>
                <w:lang w:val="es-MX"/>
              </w:rPr>
            </w:pPr>
            <w:r w:rsidRPr="001635AB">
              <w:rPr>
                <w:sz w:val="20"/>
                <w:lang w:val="es-MX"/>
              </w:rPr>
              <w:t>[Ingeniería en Computación / Ingeniería en Electrónica / Ingeniero Electricista / Posgrado]</w:t>
            </w:r>
          </w:p>
        </w:tc>
      </w:tr>
      <w:tr w:rsidR="00A36C63" w14:paraId="3ED93382"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0C352BF5" w14:textId="77777777" w:rsidR="00A36C63" w:rsidRDefault="00B60387">
            <w:pPr>
              <w:spacing w:after="0" w:line="240" w:lineRule="auto"/>
            </w:pPr>
            <w:proofErr w:type="spellStart"/>
            <w:r>
              <w:rPr>
                <w:b/>
                <w:color w:val="464646"/>
                <w:sz w:val="20"/>
              </w:rPr>
              <w:t>Semestre</w:t>
            </w:r>
            <w:proofErr w:type="spellEnd"/>
            <w:r>
              <w:rPr>
                <w:b/>
                <w:color w:val="464646"/>
                <w:sz w:val="20"/>
              </w:rPr>
              <w:t xml:space="preserve"> o </w:t>
            </w:r>
            <w:proofErr w:type="spellStart"/>
            <w:r>
              <w:rPr>
                <w:b/>
                <w:color w:val="464646"/>
                <w:sz w:val="20"/>
              </w:rPr>
              <w:t>periodo</w:t>
            </w:r>
            <w:proofErr w:type="spellEnd"/>
            <w:r>
              <w:rPr>
                <w:b/>
                <w:color w:val="464646"/>
                <w:sz w:val="20"/>
              </w:rPr>
              <w:t xml:space="preserve"> actual</w:t>
            </w:r>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EE413D1" w14:textId="77777777" w:rsidR="00A36C63" w:rsidRDefault="00B60387">
            <w:pPr>
              <w:spacing w:after="0" w:line="240" w:lineRule="auto"/>
            </w:pPr>
            <w:r>
              <w:rPr>
                <w:sz w:val="20"/>
              </w:rPr>
              <w:t>[Semestre / periodo]</w:t>
            </w:r>
          </w:p>
        </w:tc>
      </w:tr>
      <w:tr w:rsidR="00A36C63" w:rsidRPr="008D2871" w14:paraId="6FE4A209"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2D99E25C" w14:textId="77777777" w:rsidR="00A36C63" w:rsidRDefault="00B60387">
            <w:pPr>
              <w:spacing w:after="0" w:line="240" w:lineRule="auto"/>
            </w:pPr>
            <w:r>
              <w:rPr>
                <w:b/>
                <w:color w:val="464646"/>
                <w:sz w:val="20"/>
              </w:rPr>
              <w:t>Créditos acumulados</w:t>
            </w:r>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38DBEFD" w14:textId="77777777" w:rsidR="00A36C63" w:rsidRPr="001635AB" w:rsidRDefault="00B60387">
            <w:pPr>
              <w:spacing w:after="0" w:line="240" w:lineRule="auto"/>
              <w:rPr>
                <w:lang w:val="es-MX"/>
              </w:rPr>
            </w:pPr>
            <w:r w:rsidRPr="001635AB">
              <w:rPr>
                <w:sz w:val="20"/>
                <w:lang w:val="es-MX"/>
              </w:rPr>
              <w:t>[Número de créditos acumulados, si aplica]</w:t>
            </w:r>
          </w:p>
        </w:tc>
      </w:tr>
      <w:tr w:rsidR="00A36C63" w:rsidRPr="008D2871" w14:paraId="388520E2"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312920F7" w14:textId="77777777" w:rsidR="00A36C63" w:rsidRDefault="00B60387">
            <w:pPr>
              <w:spacing w:after="0" w:line="240" w:lineRule="auto"/>
            </w:pPr>
            <w:proofErr w:type="spellStart"/>
            <w:r>
              <w:rPr>
                <w:b/>
                <w:color w:val="464646"/>
                <w:sz w:val="20"/>
              </w:rPr>
              <w:t>Promedio</w:t>
            </w:r>
            <w:proofErr w:type="spellEnd"/>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11E27A93" w14:textId="77777777" w:rsidR="00A36C63" w:rsidRPr="001635AB" w:rsidRDefault="00B60387">
            <w:pPr>
              <w:spacing w:after="0" w:line="240" w:lineRule="auto"/>
              <w:rPr>
                <w:lang w:val="es-MX"/>
              </w:rPr>
            </w:pPr>
            <w:r w:rsidRPr="001635AB">
              <w:rPr>
                <w:sz w:val="20"/>
                <w:lang w:val="es-MX"/>
              </w:rPr>
              <w:t>[Promedio general o del periodo requerido]</w:t>
            </w:r>
          </w:p>
        </w:tc>
      </w:tr>
      <w:tr w:rsidR="00A36C63" w14:paraId="7CE0EA21" w14:textId="77777777">
        <w:trPr>
          <w:jc w:val="center"/>
        </w:trPr>
        <w:tc>
          <w:tcPr>
            <w:tcW w:w="2381" w:type="dxa"/>
            <w:tcBorders>
              <w:top w:val="single" w:sz="7" w:space="0" w:color="C7D3DD"/>
              <w:left w:val="single" w:sz="7" w:space="0" w:color="C7D3DD"/>
              <w:bottom w:val="single" w:sz="7" w:space="0" w:color="C7D3DD"/>
              <w:right w:val="single" w:sz="7" w:space="0" w:color="C7D3DD"/>
            </w:tcBorders>
            <w:shd w:val="clear" w:color="auto" w:fill="F3F5F7"/>
            <w:tcMar>
              <w:top w:w="70" w:type="dxa"/>
              <w:left w:w="90" w:type="dxa"/>
              <w:bottom w:w="70" w:type="dxa"/>
              <w:right w:w="90" w:type="dxa"/>
            </w:tcMar>
            <w:vAlign w:val="center"/>
          </w:tcPr>
          <w:p w14:paraId="664B62E1" w14:textId="77777777" w:rsidR="00A36C63" w:rsidRDefault="00B60387">
            <w:pPr>
              <w:spacing w:after="0" w:line="240" w:lineRule="auto"/>
            </w:pPr>
            <w:r>
              <w:rPr>
                <w:b/>
                <w:color w:val="464646"/>
                <w:sz w:val="20"/>
              </w:rPr>
              <w:t xml:space="preserve">Correo </w:t>
            </w:r>
            <w:proofErr w:type="spellStart"/>
            <w:r>
              <w:rPr>
                <w:b/>
                <w:color w:val="464646"/>
                <w:sz w:val="20"/>
              </w:rPr>
              <w:t>electrónico</w:t>
            </w:r>
            <w:proofErr w:type="spellEnd"/>
          </w:p>
        </w:tc>
        <w:tc>
          <w:tcPr>
            <w:tcW w:w="714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751D3757" w14:textId="77777777" w:rsidR="00A36C63" w:rsidRDefault="00B60387">
            <w:pPr>
              <w:spacing w:after="0" w:line="240" w:lineRule="auto"/>
            </w:pPr>
            <w:r>
              <w:rPr>
                <w:sz w:val="20"/>
              </w:rPr>
              <w:t>[Correo electrónico]</w:t>
            </w:r>
          </w:p>
        </w:tc>
      </w:tr>
    </w:tbl>
    <w:p w14:paraId="403FBF6D" w14:textId="77777777" w:rsidR="00A36C63" w:rsidRDefault="00A36C63">
      <w:pPr>
        <w:spacing w:after="40"/>
      </w:pPr>
    </w:p>
    <w:tbl>
      <w:tblPr>
        <w:tblW w:w="0" w:type="auto"/>
        <w:jc w:val="center"/>
        <w:tblLayout w:type="fixed"/>
        <w:tblLook w:val="04A0" w:firstRow="1" w:lastRow="0" w:firstColumn="1" w:lastColumn="0" w:noHBand="0" w:noVBand="1"/>
      </w:tblPr>
      <w:tblGrid>
        <w:gridCol w:w="9524"/>
      </w:tblGrid>
      <w:tr w:rsidR="00A36C63" w14:paraId="4B6B93C0"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689F8985" w14:textId="77777777" w:rsidR="00A36C63" w:rsidRDefault="00B60387">
            <w:pPr>
              <w:spacing w:after="0"/>
            </w:pPr>
            <w:r>
              <w:rPr>
                <w:b/>
                <w:color w:val="1F4E79"/>
                <w:sz w:val="20"/>
              </w:rPr>
              <w:t>2. Representación solicitada</w:t>
            </w:r>
          </w:p>
        </w:tc>
      </w:tr>
    </w:tbl>
    <w:p w14:paraId="790FFDD2" w14:textId="77777777" w:rsidR="00A36C63" w:rsidRDefault="00A36C63">
      <w:pPr>
        <w:spacing w:after="0"/>
      </w:pPr>
    </w:p>
    <w:p w14:paraId="75894FA8" w14:textId="77777777" w:rsidR="00A36C63" w:rsidRPr="001635AB" w:rsidRDefault="00B60387">
      <w:pPr>
        <w:spacing w:after="60"/>
        <w:rPr>
          <w:lang w:val="es-MX"/>
        </w:rPr>
      </w:pPr>
      <w:r w:rsidRPr="001635AB">
        <w:rPr>
          <w:sz w:val="20"/>
          <w:lang w:val="es-MX"/>
        </w:rPr>
        <w:t>☐ Grado 1 — De 0 a 94 créditos</w:t>
      </w:r>
      <w:r w:rsidRPr="001635AB">
        <w:rPr>
          <w:sz w:val="20"/>
          <w:lang w:val="es-MX"/>
        </w:rPr>
        <w:br/>
        <w:t>☐ Grado 2 — De 95 a 188 créditos</w:t>
      </w:r>
      <w:r w:rsidRPr="001635AB">
        <w:rPr>
          <w:sz w:val="20"/>
          <w:lang w:val="es-MX"/>
        </w:rPr>
        <w:br/>
        <w:t>☐ Grado 3 — De 189 a 282 créditos</w:t>
      </w:r>
      <w:r w:rsidRPr="001635AB">
        <w:rPr>
          <w:sz w:val="20"/>
          <w:lang w:val="es-MX"/>
        </w:rPr>
        <w:br/>
        <w:t>☐ Grado 4 — De 283 a 376 créditos</w:t>
      </w:r>
      <w:r w:rsidRPr="001635AB">
        <w:rPr>
          <w:sz w:val="20"/>
          <w:lang w:val="es-MX"/>
        </w:rPr>
        <w:br/>
        <w:t>☐ Grado 5 — De 377 a 500 créditos</w:t>
      </w:r>
      <w:r w:rsidRPr="001635AB">
        <w:rPr>
          <w:sz w:val="20"/>
          <w:lang w:val="es-MX"/>
        </w:rPr>
        <w:br/>
        <w:t>☐ División de Estudios de Posgrado</w:t>
      </w:r>
      <w:r w:rsidRPr="001635AB">
        <w:rPr>
          <w:sz w:val="20"/>
          <w:lang w:val="es-MX"/>
        </w:rPr>
        <w:br/>
      </w:r>
    </w:p>
    <w:tbl>
      <w:tblPr>
        <w:tblW w:w="0" w:type="auto"/>
        <w:jc w:val="center"/>
        <w:tblLayout w:type="fixed"/>
        <w:tblLook w:val="04A0" w:firstRow="1" w:lastRow="0" w:firstColumn="1" w:lastColumn="0" w:noHBand="0" w:noVBand="1"/>
      </w:tblPr>
      <w:tblGrid>
        <w:gridCol w:w="9524"/>
      </w:tblGrid>
      <w:tr w:rsidR="00A36C63" w:rsidRPr="008D2871" w14:paraId="393A8CC6"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2FC1CF4D" w14:textId="77777777" w:rsidR="00A36C63" w:rsidRPr="001635AB" w:rsidRDefault="00B60387">
            <w:pPr>
              <w:spacing w:after="0"/>
              <w:rPr>
                <w:lang w:val="es-MX"/>
              </w:rPr>
            </w:pPr>
            <w:r w:rsidRPr="001635AB">
              <w:rPr>
                <w:b/>
                <w:color w:val="1F4E79"/>
                <w:sz w:val="20"/>
                <w:lang w:val="es-MX"/>
              </w:rPr>
              <w:t>3. Programa académico, grupo o datos complementarios del registro</w:t>
            </w:r>
          </w:p>
        </w:tc>
      </w:tr>
    </w:tbl>
    <w:p w14:paraId="16374C91"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9524"/>
      </w:tblGrid>
      <w:tr w:rsidR="00A36C63" w:rsidRPr="008D2871" w14:paraId="0DA2B27F" w14:textId="77777777">
        <w:trPr>
          <w:jc w:val="center"/>
        </w:trPr>
        <w:tc>
          <w:tcPr>
            <w:tcW w:w="9524" w:type="dxa"/>
            <w:tcBorders>
              <w:top w:val="single" w:sz="7" w:space="0" w:color="C7D3DD"/>
              <w:left w:val="single" w:sz="7" w:space="0" w:color="C7D3DD"/>
              <w:bottom w:val="single" w:sz="7" w:space="0" w:color="C7D3DD"/>
              <w:right w:val="single" w:sz="7" w:space="0" w:color="C7D3DD"/>
            </w:tcBorders>
            <w:tcMar>
              <w:top w:w="120" w:type="dxa"/>
              <w:left w:w="100" w:type="dxa"/>
              <w:bottom w:w="120" w:type="dxa"/>
              <w:right w:w="100" w:type="dxa"/>
            </w:tcMar>
            <w:vAlign w:val="center"/>
          </w:tcPr>
          <w:p w14:paraId="628118D6" w14:textId="77777777" w:rsidR="00A36C63" w:rsidRPr="001635AB" w:rsidRDefault="00B60387">
            <w:pPr>
              <w:rPr>
                <w:lang w:val="es-MX"/>
              </w:rPr>
            </w:pPr>
            <w:r w:rsidRPr="001635AB">
              <w:rPr>
                <w:i/>
                <w:color w:val="787878"/>
                <w:sz w:val="19"/>
                <w:lang w:val="es-MX"/>
              </w:rPr>
              <w:t>[Escriba aquí la información correspondiente]</w:t>
            </w:r>
          </w:p>
        </w:tc>
      </w:tr>
    </w:tbl>
    <w:p w14:paraId="35A66311"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9524"/>
      </w:tblGrid>
      <w:tr w:rsidR="00A36C63" w:rsidRPr="008D2871" w14:paraId="0E1438C7"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0A482DDD" w14:textId="3BCDDEA4" w:rsidR="00A36C63" w:rsidRPr="001635AB" w:rsidRDefault="00B60387">
            <w:pPr>
              <w:spacing w:after="0"/>
              <w:rPr>
                <w:lang w:val="es-MX"/>
              </w:rPr>
            </w:pPr>
            <w:r w:rsidRPr="001635AB">
              <w:rPr>
                <w:lang w:val="es-MX"/>
              </w:rPr>
              <w:br w:type="page"/>
            </w:r>
            <w:r w:rsidRPr="001635AB">
              <w:rPr>
                <w:b/>
                <w:color w:val="1F4E79"/>
                <w:sz w:val="20"/>
                <w:lang w:val="es-MX"/>
              </w:rPr>
              <w:t>4. Solicitud y declaración bajo protesta de decir verdad</w:t>
            </w:r>
          </w:p>
        </w:tc>
      </w:tr>
    </w:tbl>
    <w:p w14:paraId="38D2D454"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9524"/>
        <w:gridCol w:w="20"/>
      </w:tblGrid>
      <w:tr w:rsidR="00A36C63" w:rsidRPr="008D2871" w14:paraId="2971FF54" w14:textId="77777777">
        <w:trPr>
          <w:gridAfter w:val="1"/>
          <w:wAfter w:w="20" w:type="dxa"/>
          <w:jc w:val="center"/>
        </w:trPr>
        <w:tc>
          <w:tcPr>
            <w:tcW w:w="9524" w:type="dxa"/>
            <w:tcBorders>
              <w:top w:val="single" w:sz="8" w:space="0" w:color="C7D3DD"/>
              <w:left w:val="single" w:sz="8" w:space="0" w:color="C7D3DD"/>
              <w:bottom w:val="single" w:sz="8" w:space="0" w:color="C7D3DD"/>
              <w:right w:val="single" w:sz="8" w:space="0" w:color="C7D3DD"/>
            </w:tcBorders>
            <w:shd w:val="clear" w:color="auto" w:fill="FCFCFC"/>
            <w:tcMar>
              <w:top w:w="120" w:type="dxa"/>
              <w:left w:w="130" w:type="dxa"/>
              <w:bottom w:w="120" w:type="dxa"/>
              <w:right w:w="130" w:type="dxa"/>
            </w:tcMar>
          </w:tcPr>
          <w:p w14:paraId="0B287089" w14:textId="6B19F351" w:rsidR="00A36C63" w:rsidRPr="001635AB" w:rsidRDefault="00B60387">
            <w:pPr>
              <w:spacing w:after="0"/>
              <w:jc w:val="both"/>
              <w:rPr>
                <w:lang w:val="es-MX"/>
              </w:rPr>
            </w:pPr>
            <w:r w:rsidRPr="001635AB">
              <w:rPr>
                <w:sz w:val="20"/>
                <w:lang w:val="es-MX"/>
              </w:rPr>
              <w:t>Por medio de la presente solicito mi registro como aspirante a Consejera(o) Técnica(o) Estudiante de la Facultad de Ingeniería Eléctrica, para participar en el proceso de elección del Consejo Técnico 2026 por la representación indicada en este formato. Bajo protesta de decir verdad, manifiesto: a) que cumplo con los requisitos previstos en la convocatoria para aspirantes estudiantes; b) que soy de nacionalidad mexicana; c) que cuento con el promedio mínimo requerido y me comprometo a mantenerlo durante el desempeño del cargo; d) que no ocupo cargo administrativo dentro de la Universidad, ni soy servidora o servidor público, ni desempeño cargo de elección popular, salvo licencia o renuncia anexa, en su caso; e) que no he sido sancionada(o) por faltas graves por el Tribunal Universitario ni sentenciada(o) por delitos dolosos; y f) que me encuentro inscrita(o) como estudiante ordinaria(o) en el programa académico por el cual solicito mi registro. Solicito se tenga por presentada la documentación adjunta para su cotejo y valoración.</w:t>
            </w:r>
          </w:p>
        </w:tc>
      </w:tr>
      <w:tr w:rsidR="00A36C63" w14:paraId="2BAB9F0A" w14:textId="77777777">
        <w:trPr>
          <w:jc w:val="center"/>
        </w:trPr>
        <w:tc>
          <w:tcPr>
            <w:tcW w:w="9524" w:type="dxa"/>
            <w:gridSpan w:val="2"/>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155CFEE7" w14:textId="77777777" w:rsidR="00A36C63" w:rsidRDefault="00B60387">
            <w:pPr>
              <w:spacing w:after="0"/>
            </w:pPr>
            <w:r>
              <w:rPr>
                <w:b/>
                <w:color w:val="1F4E79"/>
                <w:sz w:val="20"/>
              </w:rPr>
              <w:t>5. Documentos anexos (estudiante)</w:t>
            </w:r>
          </w:p>
        </w:tc>
      </w:tr>
    </w:tbl>
    <w:p w14:paraId="7201022B" w14:textId="77777777" w:rsidR="00A36C63" w:rsidRDefault="00A36C63">
      <w:pPr>
        <w:spacing w:after="0"/>
      </w:pPr>
    </w:p>
    <w:tbl>
      <w:tblPr>
        <w:tblW w:w="0" w:type="auto"/>
        <w:jc w:val="center"/>
        <w:tblLayout w:type="fixed"/>
        <w:tblLook w:val="04A0" w:firstRow="1" w:lastRow="0" w:firstColumn="1" w:lastColumn="0" w:noHBand="0" w:noVBand="1"/>
      </w:tblPr>
      <w:tblGrid>
        <w:gridCol w:w="510"/>
        <w:gridCol w:w="6803"/>
        <w:gridCol w:w="2211"/>
      </w:tblGrid>
      <w:tr w:rsidR="00A36C63" w14:paraId="21105BDC" w14:textId="77777777">
        <w:trPr>
          <w:jc w:val="center"/>
        </w:trPr>
        <w:tc>
          <w:tcPr>
            <w:tcW w:w="510"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2BBD2D06" w14:textId="77777777" w:rsidR="00A36C63" w:rsidRDefault="00A36C63">
            <w:pPr>
              <w:spacing w:after="0"/>
              <w:jc w:val="center"/>
            </w:pPr>
          </w:p>
        </w:tc>
        <w:tc>
          <w:tcPr>
            <w:tcW w:w="6803"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13750D55" w14:textId="77777777" w:rsidR="00A36C63" w:rsidRDefault="00B60387">
            <w:pPr>
              <w:spacing w:after="0"/>
              <w:jc w:val="center"/>
            </w:pPr>
            <w:r>
              <w:rPr>
                <w:b/>
                <w:color w:val="1F4E79"/>
                <w:sz w:val="19"/>
              </w:rPr>
              <w:t>Documento</w:t>
            </w:r>
          </w:p>
        </w:tc>
        <w:tc>
          <w:tcPr>
            <w:tcW w:w="2211"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0C8D3AAB" w14:textId="77777777" w:rsidR="00A36C63" w:rsidRDefault="00B60387">
            <w:pPr>
              <w:spacing w:after="0"/>
              <w:jc w:val="center"/>
            </w:pPr>
            <w:r>
              <w:rPr>
                <w:b/>
                <w:color w:val="1F4E79"/>
                <w:sz w:val="19"/>
              </w:rPr>
              <w:t>Observaciones</w:t>
            </w:r>
          </w:p>
        </w:tc>
      </w:tr>
      <w:tr w:rsidR="00A36C63" w14:paraId="318A71A4"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BA0C112"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311B8138" w14:textId="77777777" w:rsidR="00A36C63" w:rsidRPr="001635AB" w:rsidRDefault="00B60387">
            <w:pPr>
              <w:spacing w:after="0" w:line="240" w:lineRule="auto"/>
              <w:rPr>
                <w:lang w:val="es-MX"/>
              </w:rPr>
            </w:pPr>
            <w:r w:rsidRPr="001635AB">
              <w:rPr>
                <w:sz w:val="18"/>
                <w:lang w:val="es-MX"/>
              </w:rPr>
              <w:t>Copia y original de acta de nacimiento y/o documento que acredite nacionalidad mexicana</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739053C" w14:textId="77777777" w:rsidR="00A36C63" w:rsidRDefault="00B60387">
            <w:pPr>
              <w:spacing w:after="0" w:line="240" w:lineRule="auto"/>
            </w:pPr>
            <w:r>
              <w:rPr>
                <w:sz w:val="18"/>
              </w:rPr>
              <w:t>[</w:t>
            </w:r>
            <w:proofErr w:type="spellStart"/>
            <w:r>
              <w:rPr>
                <w:sz w:val="18"/>
              </w:rPr>
              <w:t>Cotejo</w:t>
            </w:r>
            <w:proofErr w:type="spellEnd"/>
            <w:r>
              <w:rPr>
                <w:sz w:val="18"/>
              </w:rPr>
              <w:t>]</w:t>
            </w:r>
          </w:p>
        </w:tc>
      </w:tr>
      <w:tr w:rsidR="00A36C63" w:rsidRPr="008D2871" w14:paraId="09181015"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273665D0"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CECB01B" w14:textId="77777777" w:rsidR="00A36C63" w:rsidRPr="001635AB" w:rsidRDefault="00B60387">
            <w:pPr>
              <w:spacing w:after="0" w:line="240" w:lineRule="auto"/>
              <w:rPr>
                <w:lang w:val="es-MX"/>
              </w:rPr>
            </w:pPr>
            <w:r w:rsidRPr="001635AB">
              <w:rPr>
                <w:sz w:val="18"/>
                <w:lang w:val="es-MX"/>
              </w:rPr>
              <w:t>Memorándum de calificaciones emitido por Control Escolar</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4F2CE9F4" w14:textId="77777777" w:rsidR="00A36C63" w:rsidRPr="001635AB" w:rsidRDefault="00A36C63">
            <w:pPr>
              <w:spacing w:after="0" w:line="240" w:lineRule="auto"/>
              <w:rPr>
                <w:lang w:val="es-MX"/>
              </w:rPr>
            </w:pPr>
          </w:p>
        </w:tc>
      </w:tr>
      <w:tr w:rsidR="00A36C63" w14:paraId="251D09F1"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7B2DB251"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231ED293" w14:textId="77777777" w:rsidR="00A36C63" w:rsidRPr="001635AB" w:rsidRDefault="00B60387">
            <w:pPr>
              <w:spacing w:after="0" w:line="240" w:lineRule="auto"/>
              <w:rPr>
                <w:lang w:val="es-MX"/>
              </w:rPr>
            </w:pPr>
            <w:r w:rsidRPr="001635AB">
              <w:rPr>
                <w:sz w:val="18"/>
                <w:lang w:val="es-MX"/>
              </w:rPr>
              <w:t>Solicitud de licencia o renuncia con sello de recibido, en su caso</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708122B2" w14:textId="77777777" w:rsidR="00A36C63" w:rsidRDefault="00B60387">
            <w:pPr>
              <w:spacing w:after="0" w:line="240" w:lineRule="auto"/>
            </w:pPr>
            <w:r>
              <w:rPr>
                <w:sz w:val="18"/>
              </w:rPr>
              <w:t xml:space="preserve">[Si </w:t>
            </w:r>
            <w:proofErr w:type="spellStart"/>
            <w:r>
              <w:rPr>
                <w:sz w:val="18"/>
              </w:rPr>
              <w:t>aplica</w:t>
            </w:r>
            <w:proofErr w:type="spellEnd"/>
            <w:r>
              <w:rPr>
                <w:sz w:val="18"/>
              </w:rPr>
              <w:t>]</w:t>
            </w:r>
          </w:p>
        </w:tc>
      </w:tr>
      <w:tr w:rsidR="00A36C63" w:rsidRPr="008D2871" w14:paraId="454CBA12"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6131F04"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699CCB3" w14:textId="77777777" w:rsidR="00A36C63" w:rsidRPr="001635AB" w:rsidRDefault="00B60387">
            <w:pPr>
              <w:spacing w:after="0" w:line="240" w:lineRule="auto"/>
              <w:rPr>
                <w:lang w:val="es-MX"/>
              </w:rPr>
            </w:pPr>
            <w:r w:rsidRPr="001635AB">
              <w:rPr>
                <w:sz w:val="18"/>
                <w:lang w:val="es-MX"/>
              </w:rPr>
              <w:t>Escrito(s) bajo protesta de decir verdad incorporado(s) en esta solicitud o anexo adicional</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554EA640" w14:textId="77777777" w:rsidR="00A36C63" w:rsidRPr="001635AB" w:rsidRDefault="00A36C63">
            <w:pPr>
              <w:spacing w:after="0" w:line="240" w:lineRule="auto"/>
              <w:rPr>
                <w:lang w:val="es-MX"/>
              </w:rPr>
            </w:pPr>
          </w:p>
        </w:tc>
      </w:tr>
      <w:tr w:rsidR="00A36C63" w:rsidRPr="008D2871" w14:paraId="6F2633C0" w14:textId="77777777">
        <w:trPr>
          <w:jc w:val="center"/>
        </w:trPr>
        <w:tc>
          <w:tcPr>
            <w:tcW w:w="510"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2B8B0FB2" w14:textId="77777777" w:rsidR="00A36C63" w:rsidRDefault="00B60387">
            <w:pPr>
              <w:spacing w:after="0" w:line="240" w:lineRule="auto"/>
              <w:jc w:val="center"/>
            </w:pPr>
            <w:r>
              <w:rPr>
                <w:sz w:val="18"/>
              </w:rPr>
              <w:t>☐</w:t>
            </w:r>
          </w:p>
        </w:tc>
        <w:tc>
          <w:tcPr>
            <w:tcW w:w="6803"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10E5DA43" w14:textId="77777777" w:rsidR="00A36C63" w:rsidRPr="001635AB" w:rsidRDefault="00B60387">
            <w:pPr>
              <w:spacing w:after="0" w:line="240" w:lineRule="auto"/>
              <w:rPr>
                <w:lang w:val="es-MX"/>
              </w:rPr>
            </w:pPr>
            <w:r w:rsidRPr="001635AB">
              <w:rPr>
                <w:sz w:val="18"/>
                <w:lang w:val="es-MX"/>
              </w:rPr>
              <w:t>Constancia de inscripción emitida por Control Escolar</w:t>
            </w:r>
          </w:p>
        </w:tc>
        <w:tc>
          <w:tcPr>
            <w:tcW w:w="2211"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5CF2F176" w14:textId="77777777" w:rsidR="00A36C63" w:rsidRPr="001635AB" w:rsidRDefault="00A36C63">
            <w:pPr>
              <w:spacing w:after="0" w:line="240" w:lineRule="auto"/>
              <w:rPr>
                <w:lang w:val="es-MX"/>
              </w:rPr>
            </w:pPr>
          </w:p>
        </w:tc>
      </w:tr>
    </w:tbl>
    <w:p w14:paraId="279C3E91" w14:textId="77777777" w:rsidR="00A36C63" w:rsidRPr="001635AB" w:rsidRDefault="00A36C63">
      <w:pPr>
        <w:spacing w:after="20"/>
        <w:rPr>
          <w:lang w:val="es-MX"/>
        </w:rPr>
      </w:pPr>
    </w:p>
    <w:p w14:paraId="30191738" w14:textId="77777777" w:rsidR="00A36C63" w:rsidRPr="001635AB" w:rsidRDefault="00A36C63">
      <w:pPr>
        <w:spacing w:after="20"/>
        <w:rPr>
          <w:lang w:val="es-MX"/>
        </w:rPr>
      </w:pPr>
    </w:p>
    <w:p w14:paraId="4D9C9151" w14:textId="77777777" w:rsidR="00A36C63" w:rsidRPr="001635AB" w:rsidRDefault="00B60387">
      <w:pPr>
        <w:spacing w:before="80" w:after="0"/>
        <w:jc w:val="center"/>
        <w:rPr>
          <w:lang w:val="es-MX"/>
        </w:rPr>
      </w:pPr>
      <w:r w:rsidRPr="001635AB">
        <w:rPr>
          <w:lang w:val="es-MX"/>
        </w:rPr>
        <w:t>________________________________________</w:t>
      </w:r>
    </w:p>
    <w:p w14:paraId="0A7F9F54" w14:textId="77777777" w:rsidR="00A36C63" w:rsidRPr="001635AB" w:rsidRDefault="00B60387">
      <w:pPr>
        <w:spacing w:after="120"/>
        <w:jc w:val="center"/>
        <w:rPr>
          <w:lang w:val="es-MX"/>
        </w:rPr>
      </w:pPr>
      <w:r w:rsidRPr="001635AB">
        <w:rPr>
          <w:sz w:val="18"/>
          <w:lang w:val="es-MX"/>
        </w:rPr>
        <w:t>[Nombre completo y firma]</w:t>
      </w:r>
      <w:r w:rsidRPr="001635AB">
        <w:rPr>
          <w:sz w:val="18"/>
          <w:lang w:val="es-MX"/>
        </w:rPr>
        <w:br/>
        <w:t>Persona aspirante estudiante</w:t>
      </w:r>
    </w:p>
    <w:tbl>
      <w:tblPr>
        <w:tblW w:w="0" w:type="auto"/>
        <w:jc w:val="center"/>
        <w:tblLayout w:type="fixed"/>
        <w:tblLook w:val="04A0" w:firstRow="1" w:lastRow="0" w:firstColumn="1" w:lastColumn="0" w:noHBand="0" w:noVBand="1"/>
      </w:tblPr>
      <w:tblGrid>
        <w:gridCol w:w="9524"/>
      </w:tblGrid>
      <w:tr w:rsidR="00A36C63" w:rsidRPr="008D2871" w14:paraId="4D590C3A" w14:textId="77777777">
        <w:trPr>
          <w:jc w:val="center"/>
        </w:trPr>
        <w:tc>
          <w:tcPr>
            <w:tcW w:w="9524" w:type="dxa"/>
            <w:tcBorders>
              <w:top w:val="single" w:sz="8" w:space="0" w:color="C9D9E6"/>
              <w:left w:val="single" w:sz="8" w:space="0" w:color="C9D9E6"/>
              <w:bottom w:val="single" w:sz="8" w:space="0" w:color="C9D9E6"/>
              <w:right w:val="single" w:sz="8" w:space="0" w:color="C9D9E6"/>
            </w:tcBorders>
            <w:shd w:val="clear" w:color="auto" w:fill="EAF2F8"/>
            <w:tcMar>
              <w:top w:w="70" w:type="dxa"/>
              <w:left w:w="110" w:type="dxa"/>
              <w:bottom w:w="70" w:type="dxa"/>
              <w:right w:w="110" w:type="dxa"/>
            </w:tcMar>
          </w:tcPr>
          <w:p w14:paraId="5D101741" w14:textId="77777777" w:rsidR="00A36C63" w:rsidRPr="001635AB" w:rsidRDefault="00B60387">
            <w:pPr>
              <w:spacing w:after="0"/>
              <w:rPr>
                <w:lang w:val="es-MX"/>
              </w:rPr>
            </w:pPr>
            <w:r w:rsidRPr="001635AB">
              <w:rPr>
                <w:b/>
                <w:color w:val="1F4E79"/>
                <w:sz w:val="20"/>
                <w:lang w:val="es-MX"/>
              </w:rPr>
              <w:t>Espacio de recepción (uso administrativo)</w:t>
            </w:r>
          </w:p>
        </w:tc>
      </w:tr>
    </w:tbl>
    <w:p w14:paraId="6C36F152" w14:textId="77777777" w:rsidR="00A36C63" w:rsidRPr="001635AB" w:rsidRDefault="00A36C63">
      <w:pPr>
        <w:spacing w:after="0"/>
        <w:rPr>
          <w:lang w:val="es-MX"/>
        </w:rPr>
      </w:pPr>
    </w:p>
    <w:tbl>
      <w:tblPr>
        <w:tblW w:w="0" w:type="auto"/>
        <w:jc w:val="center"/>
        <w:tblLayout w:type="fixed"/>
        <w:tblLook w:val="04A0" w:firstRow="1" w:lastRow="0" w:firstColumn="1" w:lastColumn="0" w:noHBand="0" w:noVBand="1"/>
      </w:tblPr>
      <w:tblGrid>
        <w:gridCol w:w="2268"/>
        <w:gridCol w:w="1757"/>
        <w:gridCol w:w="1417"/>
        <w:gridCol w:w="1134"/>
        <w:gridCol w:w="2948"/>
      </w:tblGrid>
      <w:tr w:rsidR="00A36C63" w14:paraId="56BF11D6" w14:textId="77777777">
        <w:trPr>
          <w:jc w:val="center"/>
        </w:trPr>
        <w:tc>
          <w:tcPr>
            <w:tcW w:w="2268"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12D4D858" w14:textId="77777777" w:rsidR="00A36C63" w:rsidRDefault="00B60387">
            <w:pPr>
              <w:spacing w:after="0"/>
              <w:jc w:val="center"/>
            </w:pPr>
            <w:proofErr w:type="spellStart"/>
            <w:r>
              <w:rPr>
                <w:b/>
                <w:color w:val="1F4E79"/>
                <w:sz w:val="19"/>
              </w:rPr>
              <w:t>Recibió</w:t>
            </w:r>
            <w:proofErr w:type="spellEnd"/>
          </w:p>
        </w:tc>
        <w:tc>
          <w:tcPr>
            <w:tcW w:w="1757"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0A7C5DB2" w14:textId="77777777" w:rsidR="00A36C63" w:rsidRDefault="00B60387">
            <w:pPr>
              <w:spacing w:after="0"/>
              <w:jc w:val="center"/>
            </w:pPr>
            <w:r>
              <w:rPr>
                <w:b/>
                <w:color w:val="1F4E79"/>
                <w:sz w:val="19"/>
              </w:rPr>
              <w:t>Cargo</w:t>
            </w:r>
          </w:p>
        </w:tc>
        <w:tc>
          <w:tcPr>
            <w:tcW w:w="1417"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60233234" w14:textId="77777777" w:rsidR="00A36C63" w:rsidRDefault="00B60387">
            <w:pPr>
              <w:spacing w:after="0"/>
              <w:jc w:val="center"/>
            </w:pPr>
            <w:r>
              <w:rPr>
                <w:b/>
                <w:color w:val="1F4E79"/>
                <w:sz w:val="19"/>
              </w:rPr>
              <w:t>Fecha</w:t>
            </w:r>
          </w:p>
        </w:tc>
        <w:tc>
          <w:tcPr>
            <w:tcW w:w="1134"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4149EC1A" w14:textId="77777777" w:rsidR="00A36C63" w:rsidRDefault="00B60387">
            <w:pPr>
              <w:spacing w:after="0"/>
              <w:jc w:val="center"/>
            </w:pPr>
            <w:r>
              <w:rPr>
                <w:b/>
                <w:color w:val="1F4E79"/>
                <w:sz w:val="19"/>
              </w:rPr>
              <w:t>Hora</w:t>
            </w:r>
          </w:p>
        </w:tc>
        <w:tc>
          <w:tcPr>
            <w:tcW w:w="2948" w:type="dxa"/>
            <w:tcBorders>
              <w:top w:val="single" w:sz="7" w:space="0" w:color="C7D3DD"/>
              <w:left w:val="single" w:sz="7" w:space="0" w:color="C7D3DD"/>
              <w:bottom w:val="single" w:sz="7" w:space="0" w:color="C7D3DD"/>
              <w:right w:val="single" w:sz="7" w:space="0" w:color="C7D3DD"/>
            </w:tcBorders>
            <w:shd w:val="clear" w:color="auto" w:fill="EAF2F8"/>
            <w:tcMar>
              <w:top w:w="70" w:type="dxa"/>
              <w:left w:w="90" w:type="dxa"/>
              <w:bottom w:w="70" w:type="dxa"/>
              <w:right w:w="90" w:type="dxa"/>
            </w:tcMar>
            <w:vAlign w:val="center"/>
          </w:tcPr>
          <w:p w14:paraId="4BF37AE9" w14:textId="77777777" w:rsidR="00A36C63" w:rsidRDefault="00B60387">
            <w:pPr>
              <w:spacing w:after="0"/>
              <w:jc w:val="center"/>
            </w:pPr>
            <w:r>
              <w:rPr>
                <w:b/>
                <w:color w:val="1F4E79"/>
                <w:sz w:val="19"/>
              </w:rPr>
              <w:t>Observaciones</w:t>
            </w:r>
          </w:p>
        </w:tc>
      </w:tr>
      <w:tr w:rsidR="00A36C63" w:rsidRPr="001635AB" w14:paraId="1CE53948" w14:textId="77777777">
        <w:trPr>
          <w:jc w:val="center"/>
        </w:trPr>
        <w:tc>
          <w:tcPr>
            <w:tcW w:w="2268"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7B1C2CBC" w14:textId="032CAC50" w:rsidR="00A36C63" w:rsidRDefault="00A36C63">
            <w:pPr>
              <w:spacing w:after="0" w:line="240" w:lineRule="auto"/>
              <w:jc w:val="center"/>
            </w:pPr>
          </w:p>
        </w:tc>
        <w:tc>
          <w:tcPr>
            <w:tcW w:w="1757"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02ED1B04" w14:textId="3B44069D" w:rsidR="00A36C63" w:rsidRDefault="00A36C63">
            <w:pPr>
              <w:spacing w:after="0" w:line="240" w:lineRule="auto"/>
            </w:pPr>
          </w:p>
        </w:tc>
        <w:tc>
          <w:tcPr>
            <w:tcW w:w="1417"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5D321F86" w14:textId="08E287DF" w:rsidR="00A36C63" w:rsidRDefault="00A36C63">
            <w:pPr>
              <w:spacing w:after="0" w:line="240" w:lineRule="auto"/>
            </w:pPr>
          </w:p>
        </w:tc>
        <w:tc>
          <w:tcPr>
            <w:tcW w:w="1134"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66F044ED" w14:textId="21291485" w:rsidR="00A36C63" w:rsidRDefault="00A36C63">
            <w:pPr>
              <w:spacing w:after="0" w:line="240" w:lineRule="auto"/>
            </w:pPr>
          </w:p>
        </w:tc>
        <w:tc>
          <w:tcPr>
            <w:tcW w:w="2948" w:type="dxa"/>
            <w:tcBorders>
              <w:top w:val="single" w:sz="7" w:space="0" w:color="C7D3DD"/>
              <w:left w:val="single" w:sz="7" w:space="0" w:color="C7D3DD"/>
              <w:bottom w:val="single" w:sz="7" w:space="0" w:color="C7D3DD"/>
              <w:right w:val="single" w:sz="7" w:space="0" w:color="C7D3DD"/>
            </w:tcBorders>
            <w:tcMar>
              <w:top w:w="70" w:type="dxa"/>
              <w:left w:w="90" w:type="dxa"/>
              <w:bottom w:w="70" w:type="dxa"/>
              <w:right w:w="90" w:type="dxa"/>
            </w:tcMar>
            <w:vAlign w:val="center"/>
          </w:tcPr>
          <w:p w14:paraId="2A91227F" w14:textId="31661E5A" w:rsidR="00A36C63" w:rsidRPr="001635AB" w:rsidRDefault="00A36C63">
            <w:pPr>
              <w:spacing w:after="0" w:line="240" w:lineRule="auto"/>
              <w:rPr>
                <w:lang w:val="es-MX"/>
              </w:rPr>
            </w:pPr>
          </w:p>
        </w:tc>
      </w:tr>
    </w:tbl>
    <w:p w14:paraId="20D33C26" w14:textId="77777777" w:rsidR="00A36C63" w:rsidRPr="001635AB" w:rsidRDefault="00A36C63">
      <w:pPr>
        <w:spacing w:after="20"/>
        <w:rPr>
          <w:lang w:val="es-MX"/>
        </w:rPr>
      </w:pPr>
    </w:p>
    <w:p w14:paraId="62B75219" w14:textId="77777777" w:rsidR="00A36C63" w:rsidRPr="001635AB" w:rsidRDefault="00B60387">
      <w:pPr>
        <w:spacing w:before="120" w:after="0"/>
        <w:rPr>
          <w:lang w:val="es-MX"/>
        </w:rPr>
      </w:pPr>
      <w:r w:rsidRPr="001635AB">
        <w:rPr>
          <w:i/>
          <w:color w:val="5A5A5A"/>
          <w:sz w:val="16"/>
          <w:lang w:val="es-MX"/>
        </w:rPr>
        <w:t>Nota: Este formato es de apoyo. La procedencia del registro estará sujeta a la revisión del cumplimiento de los requisitos y de la documentación señalada en la convocatoria vigente.</w:t>
      </w:r>
    </w:p>
    <w:sectPr w:rsidR="00A36C63" w:rsidRPr="001635AB" w:rsidSect="00597BA6">
      <w:headerReference w:type="default" r:id="rId8"/>
      <w:footerReference w:type="default" r:id="rId9"/>
      <w:pgSz w:w="12240" w:h="15840"/>
      <w:pgMar w:top="1701" w:right="1020" w:bottom="850" w:left="10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6F0A" w14:textId="77777777" w:rsidR="00C8526E" w:rsidRDefault="00C8526E">
      <w:pPr>
        <w:spacing w:after="0" w:line="240" w:lineRule="auto"/>
      </w:pPr>
      <w:r>
        <w:separator/>
      </w:r>
    </w:p>
  </w:endnote>
  <w:endnote w:type="continuationSeparator" w:id="0">
    <w:p w14:paraId="4161E91C" w14:textId="77777777" w:rsidR="00C8526E" w:rsidRDefault="00C8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F293" w14:textId="067436AA" w:rsidR="00A36C63" w:rsidRPr="00592D41" w:rsidRDefault="00B60387">
    <w:pPr>
      <w:pStyle w:val="Piedepgina"/>
      <w:jc w:val="center"/>
      <w:rPr>
        <w:lang w:val="es-MX"/>
      </w:rPr>
    </w:pPr>
    <w:r w:rsidRPr="00592D41">
      <w:rPr>
        <w:color w:val="5A5A5A"/>
        <w:sz w:val="16"/>
        <w:lang w:val="es-MX"/>
      </w:rPr>
      <w:t>Formato general de solicitud de registro de aspirantes al Consejo Técnico — FIE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DA68" w14:textId="77777777" w:rsidR="00C8526E" w:rsidRDefault="00C8526E">
      <w:pPr>
        <w:spacing w:after="0" w:line="240" w:lineRule="auto"/>
      </w:pPr>
      <w:r>
        <w:separator/>
      </w:r>
    </w:p>
  </w:footnote>
  <w:footnote w:type="continuationSeparator" w:id="0">
    <w:p w14:paraId="366E7D89" w14:textId="77777777" w:rsidR="00C8526E" w:rsidRDefault="00C85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6FDA" w14:textId="20BE5857" w:rsidR="001635AB" w:rsidRDefault="001635AB">
    <w:pPr>
      <w:pStyle w:val="Encabezado"/>
    </w:pPr>
    <w:r>
      <w:rPr>
        <w:noProof/>
        <w:lang w:val="es-MX" w:eastAsia="es-MX"/>
      </w:rPr>
      <w:drawing>
        <wp:anchor distT="0" distB="0" distL="114300" distR="114300" simplePos="0" relativeHeight="251659264" behindDoc="0" locked="0" layoutInCell="1" allowOverlap="1" wp14:anchorId="414FC1F8" wp14:editId="3F33EECF">
          <wp:simplePos x="0" y="0"/>
          <wp:positionH relativeFrom="page">
            <wp:posOffset>114300</wp:posOffset>
          </wp:positionH>
          <wp:positionV relativeFrom="paragraph">
            <wp:posOffset>-276860</wp:posOffset>
          </wp:positionV>
          <wp:extent cx="8502015" cy="1977390"/>
          <wp:effectExtent l="0" t="0" r="0" b="3810"/>
          <wp:wrapNone/>
          <wp:docPr id="1878867691" name="Imagen 187886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02015" cy="1977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552840151">
    <w:abstractNumId w:val="8"/>
  </w:num>
  <w:num w:numId="2" w16cid:durableId="897086629">
    <w:abstractNumId w:val="6"/>
  </w:num>
  <w:num w:numId="3" w16cid:durableId="652413775">
    <w:abstractNumId w:val="5"/>
  </w:num>
  <w:num w:numId="4" w16cid:durableId="1934435555">
    <w:abstractNumId w:val="4"/>
  </w:num>
  <w:num w:numId="5" w16cid:durableId="816803689">
    <w:abstractNumId w:val="7"/>
  </w:num>
  <w:num w:numId="6" w16cid:durableId="2132507160">
    <w:abstractNumId w:val="3"/>
  </w:num>
  <w:num w:numId="7" w16cid:durableId="1735810994">
    <w:abstractNumId w:val="2"/>
  </w:num>
  <w:num w:numId="8" w16cid:durableId="1084717818">
    <w:abstractNumId w:val="1"/>
  </w:num>
  <w:num w:numId="9" w16cid:durableId="35515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35AB"/>
    <w:rsid w:val="0029639D"/>
    <w:rsid w:val="002F0621"/>
    <w:rsid w:val="00322BB6"/>
    <w:rsid w:val="00326F90"/>
    <w:rsid w:val="00592D41"/>
    <w:rsid w:val="00597BA6"/>
    <w:rsid w:val="0062298E"/>
    <w:rsid w:val="00711C7E"/>
    <w:rsid w:val="0073381F"/>
    <w:rsid w:val="007C65A1"/>
    <w:rsid w:val="007E4A89"/>
    <w:rsid w:val="008D2871"/>
    <w:rsid w:val="00A36C63"/>
    <w:rsid w:val="00AA1D8D"/>
    <w:rsid w:val="00B47730"/>
    <w:rsid w:val="00B60387"/>
    <w:rsid w:val="00C254BE"/>
    <w:rsid w:val="00C8526E"/>
    <w:rsid w:val="00CB0664"/>
    <w:rsid w:val="00CB396B"/>
    <w:rsid w:val="00D61B74"/>
    <w:rsid w:val="00DF45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50680"/>
  <w14:defaultImageDpi w14:val="300"/>
  <w15:docId w15:val="{620247BE-E425-4B9E-ABFB-7D681288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1"/>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1000</Words>
  <Characters>5701</Characters>
  <Application>Microsoft Office Word</Application>
  <DocSecurity>0</DocSecurity>
  <Lines>211</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Roberto .</cp:lastModifiedBy>
  <cp:revision>13</cp:revision>
  <dcterms:created xsi:type="dcterms:W3CDTF">2013-12-23T23:15:00Z</dcterms:created>
  <dcterms:modified xsi:type="dcterms:W3CDTF">2026-03-19T16:36:00Z</dcterms:modified>
  <cp:category/>
</cp:coreProperties>
</file>